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1D09" w14:textId="2882F139" w:rsidR="00381B53" w:rsidRPr="00D37259" w:rsidRDefault="00381B53" w:rsidP="00D37259">
      <w:pPr>
        <w:pStyle w:val="Nagwek1"/>
      </w:pPr>
      <w:r w:rsidRPr="00D37259">
        <w:t xml:space="preserve">Zarządzenie Nr </w:t>
      </w:r>
      <w:r w:rsidR="00A8674F" w:rsidRPr="00D37259">
        <w:t>216/2022</w:t>
      </w:r>
      <w:r w:rsidR="00D37259" w:rsidRPr="00D37259">
        <w:t xml:space="preserve"> </w:t>
      </w:r>
      <w:r w:rsidRPr="00D37259">
        <w:t>Prezydenta</w:t>
      </w:r>
      <w:r w:rsidR="00610C97" w:rsidRPr="00D37259">
        <w:t xml:space="preserve"> </w:t>
      </w:r>
      <w:r w:rsidRPr="00D37259">
        <w:t>Miasta Włocławek</w:t>
      </w:r>
      <w:r w:rsidR="00D37259" w:rsidRPr="00D37259">
        <w:t xml:space="preserve"> </w:t>
      </w:r>
      <w:r w:rsidRPr="00D37259">
        <w:t>z</w:t>
      </w:r>
      <w:r w:rsidR="00610C97" w:rsidRPr="00D37259">
        <w:t xml:space="preserve"> </w:t>
      </w:r>
      <w:r w:rsidRPr="00D37259">
        <w:t xml:space="preserve">dnia </w:t>
      </w:r>
      <w:r w:rsidR="00A8674F" w:rsidRPr="00D37259">
        <w:t>1 czerwca 2022 roku</w:t>
      </w:r>
    </w:p>
    <w:p w14:paraId="0278B61E" w14:textId="77777777" w:rsidR="00381B53" w:rsidRPr="00B45D0C" w:rsidRDefault="00381B53" w:rsidP="00B45D0C">
      <w:pPr>
        <w:rPr>
          <w:rFonts w:ascii="Arial" w:hAnsi="Arial" w:cs="Arial"/>
          <w:b/>
          <w:sz w:val="24"/>
          <w:szCs w:val="24"/>
        </w:rPr>
      </w:pPr>
    </w:p>
    <w:p w14:paraId="6CFD248B" w14:textId="79A28245" w:rsidR="004A2C4B" w:rsidRPr="00B45D0C" w:rsidRDefault="00381B53" w:rsidP="00B45D0C">
      <w:pPr>
        <w:suppressAutoHyphens/>
        <w:rPr>
          <w:rFonts w:ascii="Arial" w:hAnsi="Arial" w:cs="Arial"/>
          <w:b/>
          <w:i/>
          <w:color w:val="000000" w:themeColor="text1"/>
          <w:sz w:val="24"/>
          <w:szCs w:val="24"/>
          <w:lang w:eastAsia="zh-CN"/>
        </w:rPr>
      </w:pPr>
      <w:bookmarkStart w:id="0" w:name="_Hlk58845413"/>
      <w:r w:rsidRPr="00B45D0C">
        <w:rPr>
          <w:rFonts w:ascii="Arial" w:hAnsi="Arial" w:cs="Arial"/>
          <w:b/>
          <w:sz w:val="24"/>
          <w:szCs w:val="24"/>
        </w:rPr>
        <w:t>w sprawie powołania Komisji Konkursowej do opiniowania ofert złożonych w o</w:t>
      </w:r>
      <w:r w:rsidR="004A2C4B" w:rsidRPr="00B45D0C">
        <w:rPr>
          <w:rFonts w:ascii="Arial" w:hAnsi="Arial" w:cs="Arial"/>
          <w:b/>
          <w:sz w:val="24"/>
          <w:szCs w:val="24"/>
          <w:lang w:eastAsia="zh-CN"/>
        </w:rPr>
        <w:t>twartym konkursie ofert nr 3 na realizację zadań publicznych w zakresie wspierania i upowszechniania kultury fizycznej i</w:t>
      </w:r>
      <w:r w:rsidR="008B4F3E" w:rsidRPr="00B45D0C">
        <w:rPr>
          <w:rFonts w:ascii="Arial" w:hAnsi="Arial" w:cs="Arial"/>
          <w:b/>
          <w:sz w:val="24"/>
          <w:szCs w:val="24"/>
          <w:lang w:eastAsia="zh-CN"/>
        </w:rPr>
        <w:t> </w:t>
      </w:r>
      <w:r w:rsidR="004A2C4B" w:rsidRPr="00B45D0C">
        <w:rPr>
          <w:rFonts w:ascii="Arial" w:hAnsi="Arial" w:cs="Arial"/>
          <w:b/>
          <w:sz w:val="24"/>
          <w:szCs w:val="24"/>
          <w:lang w:eastAsia="zh-CN"/>
        </w:rPr>
        <w:t xml:space="preserve">sportu w 2022 roku przez organizacje pozarządowe oraz inne podmioty prowadzące działalność pożytku publicznego w sferze kultury </w:t>
      </w:r>
      <w:r w:rsidR="004A2C4B" w:rsidRPr="00B45D0C">
        <w:rPr>
          <w:rFonts w:ascii="Arial" w:hAnsi="Arial" w:cs="Arial"/>
          <w:b/>
          <w:color w:val="000000" w:themeColor="text1"/>
          <w:sz w:val="24"/>
          <w:szCs w:val="24"/>
          <w:lang w:eastAsia="zh-CN"/>
        </w:rPr>
        <w:t>fizycznej</w:t>
      </w:r>
      <w:r w:rsidR="004A2C4B" w:rsidRPr="00B45D0C">
        <w:rPr>
          <w:rFonts w:ascii="Arial" w:hAnsi="Arial" w:cs="Arial"/>
          <w:b/>
          <w:i/>
          <w:color w:val="000000" w:themeColor="text1"/>
          <w:sz w:val="24"/>
          <w:szCs w:val="24"/>
          <w:lang w:eastAsia="zh-CN"/>
        </w:rPr>
        <w:t xml:space="preserve">. </w:t>
      </w:r>
    </w:p>
    <w:p w14:paraId="466FCF73" w14:textId="77777777" w:rsidR="004A2C4B" w:rsidRPr="00B45D0C" w:rsidRDefault="004A2C4B" w:rsidP="00B45D0C">
      <w:pPr>
        <w:suppressAutoHyphens/>
        <w:rPr>
          <w:rFonts w:ascii="Arial" w:hAnsi="Arial" w:cs="Arial"/>
          <w:b/>
          <w:sz w:val="24"/>
          <w:szCs w:val="24"/>
          <w:lang w:eastAsia="zh-CN"/>
        </w:rPr>
      </w:pPr>
    </w:p>
    <w:bookmarkEnd w:id="0"/>
    <w:p w14:paraId="08B9CEEF" w14:textId="6C35274C" w:rsidR="00381B53" w:rsidRPr="00B45D0C" w:rsidRDefault="00381B53" w:rsidP="00B45D0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5D0C">
        <w:rPr>
          <w:rFonts w:ascii="Arial" w:hAnsi="Arial" w:cs="Arial"/>
          <w:sz w:val="24"/>
          <w:szCs w:val="24"/>
        </w:rPr>
        <w:t xml:space="preserve">Na podstawie art. 30 ust.1 ustawy z dnia 8 marca 1990 r. </w:t>
      </w:r>
      <w:r w:rsidRPr="00B45D0C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 samorządzie gminnym (Dz. U. 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z 202</w:t>
      </w:r>
      <w:r w:rsidR="002653A0"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2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r. poz.</w:t>
      </w:r>
      <w:r w:rsidR="00DB5231"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 </w:t>
      </w:r>
      <w:r w:rsidR="002653A0"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559, 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poz. 1</w:t>
      </w:r>
      <w:r w:rsidR="002653A0"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005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) 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az art. 15 ustawy z dnia 24 kwietnia 2003 r. o działalności pożytku publicznego i</w:t>
      </w:r>
      <w:r w:rsidR="00DB5231"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 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o</w:t>
      </w:r>
      <w:r w:rsidR="008A1430"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 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wolontariacie (Dz. U z 2020 r. poz. 1057, zm. z 2021 r. poz. 1038, poz. 1243, poz. 1535</w:t>
      </w:r>
      <w:r w:rsidR="008A1430"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zm. z 2022 r. poz. 857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) w związku z Uchwałą Nr</w:t>
      </w:r>
      <w:r w:rsidR="00610C97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B45D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="008A1430" w:rsidRPr="00B45D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B45D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sprawie uchwalenia Rocznego Programu współpracy Gminy Miasto </w:t>
      </w:r>
      <w:r w:rsidRPr="00B45D0C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 3 ustawy z dnia 24 kwietnia 2003 r. o</w:t>
      </w:r>
      <w:r w:rsidR="008A1430" w:rsidRPr="00B45D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5D0C">
        <w:rPr>
          <w:rFonts w:ascii="Arial" w:hAnsi="Arial" w:cs="Arial"/>
          <w:color w:val="000000"/>
          <w:sz w:val="24"/>
          <w:szCs w:val="24"/>
          <w:shd w:val="clear" w:color="auto" w:fill="FFFFFF"/>
        </w:rPr>
        <w:t>działalności pożytku publicznego i o wolontariacie, na rok 2022</w:t>
      </w:r>
      <w:r w:rsidR="004E48BF" w:rsidRPr="00B45D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03928482"/>
      <w:r w:rsidR="004E48BF" w:rsidRPr="00B45D0C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="004E48BF" w:rsidRPr="00B45D0C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</w:t>
      </w:r>
      <w:r w:rsidR="008B4F3E" w:rsidRPr="00B45D0C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="004E48BF" w:rsidRPr="00B45D0C">
        <w:rPr>
          <w:rFonts w:ascii="Arial" w:hAnsi="Arial" w:cs="Arial"/>
          <w:sz w:val="24"/>
          <w:szCs w:val="24"/>
        </w:rPr>
        <w:t>WEEKEND MŁODYCH w ramach projektu</w:t>
      </w:r>
      <w:r w:rsidR="004E48BF" w:rsidRPr="00B45D0C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="004E48BF" w:rsidRPr="00B45D0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4E48BF" w:rsidRPr="00B45D0C">
        <w:rPr>
          <w:rFonts w:ascii="Arial" w:hAnsi="Arial" w:cs="Arial"/>
          <w:iCs/>
          <w:color w:val="000000" w:themeColor="text1"/>
          <w:sz w:val="24"/>
          <w:szCs w:val="24"/>
        </w:rPr>
        <w:t>finansowanego w ramach Programu „Rozwój Lokalny” ze środków Mechanizmu Finansowego EOG</w:t>
      </w:r>
    </w:p>
    <w:bookmarkEnd w:id="1"/>
    <w:p w14:paraId="5B445055" w14:textId="77777777" w:rsidR="00381B53" w:rsidRPr="00B45D0C" w:rsidRDefault="00381B53" w:rsidP="00B45D0C">
      <w:pPr>
        <w:rPr>
          <w:rFonts w:ascii="Arial" w:hAnsi="Arial" w:cs="Arial"/>
          <w:b/>
          <w:sz w:val="24"/>
          <w:szCs w:val="24"/>
        </w:rPr>
      </w:pPr>
    </w:p>
    <w:p w14:paraId="66CABED8" w14:textId="49011CE6" w:rsidR="00381B53" w:rsidRPr="00B45D0C" w:rsidRDefault="00381B53" w:rsidP="00B45D0C">
      <w:pPr>
        <w:rPr>
          <w:rFonts w:ascii="Arial" w:hAnsi="Arial" w:cs="Arial"/>
          <w:b/>
          <w:sz w:val="24"/>
          <w:szCs w:val="24"/>
        </w:rPr>
      </w:pPr>
      <w:r w:rsidRPr="00B45D0C">
        <w:rPr>
          <w:rFonts w:ascii="Arial" w:hAnsi="Arial" w:cs="Arial"/>
          <w:b/>
          <w:sz w:val="24"/>
          <w:szCs w:val="24"/>
        </w:rPr>
        <w:t>zarządza</w:t>
      </w:r>
      <w:r w:rsidR="00610C97">
        <w:rPr>
          <w:rFonts w:ascii="Arial" w:hAnsi="Arial" w:cs="Arial"/>
          <w:b/>
          <w:sz w:val="24"/>
          <w:szCs w:val="24"/>
        </w:rPr>
        <w:t xml:space="preserve"> </w:t>
      </w:r>
      <w:r w:rsidRPr="00B45D0C">
        <w:rPr>
          <w:rFonts w:ascii="Arial" w:hAnsi="Arial" w:cs="Arial"/>
          <w:b/>
          <w:sz w:val="24"/>
          <w:szCs w:val="24"/>
        </w:rPr>
        <w:t>się, co</w:t>
      </w:r>
      <w:r w:rsidR="00610C97">
        <w:rPr>
          <w:rFonts w:ascii="Arial" w:hAnsi="Arial" w:cs="Arial"/>
          <w:b/>
          <w:sz w:val="24"/>
          <w:szCs w:val="24"/>
        </w:rPr>
        <w:t xml:space="preserve"> </w:t>
      </w:r>
      <w:r w:rsidRPr="00B45D0C">
        <w:rPr>
          <w:rFonts w:ascii="Arial" w:hAnsi="Arial" w:cs="Arial"/>
          <w:b/>
          <w:sz w:val="24"/>
          <w:szCs w:val="24"/>
        </w:rPr>
        <w:t>następuje</w:t>
      </w:r>
    </w:p>
    <w:p w14:paraId="0B0848E0" w14:textId="77777777" w:rsidR="00381B53" w:rsidRPr="00B45D0C" w:rsidRDefault="00381B53" w:rsidP="00B45D0C">
      <w:pPr>
        <w:rPr>
          <w:rFonts w:ascii="Arial" w:hAnsi="Arial" w:cs="Arial"/>
          <w:sz w:val="24"/>
          <w:szCs w:val="24"/>
        </w:rPr>
      </w:pPr>
    </w:p>
    <w:p w14:paraId="57E07C23" w14:textId="0FC0CE7D" w:rsidR="00381B53" w:rsidRPr="00B45D0C" w:rsidRDefault="00381B53" w:rsidP="00B45D0C">
      <w:pPr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b/>
          <w:sz w:val="24"/>
          <w:szCs w:val="24"/>
        </w:rPr>
        <w:t>§1.</w:t>
      </w:r>
      <w:r w:rsidRPr="00B45D0C">
        <w:rPr>
          <w:rFonts w:ascii="Arial" w:hAnsi="Arial" w:cs="Arial"/>
          <w:sz w:val="24"/>
          <w:szCs w:val="24"/>
        </w:rPr>
        <w:t>1</w:t>
      </w:r>
      <w:r w:rsidRPr="00B45D0C">
        <w:rPr>
          <w:rFonts w:ascii="Arial" w:hAnsi="Arial" w:cs="Arial"/>
          <w:b/>
          <w:sz w:val="24"/>
          <w:szCs w:val="24"/>
        </w:rPr>
        <w:t xml:space="preserve">. </w:t>
      </w:r>
      <w:r w:rsidRPr="00B45D0C">
        <w:rPr>
          <w:rFonts w:ascii="Arial" w:hAnsi="Arial" w:cs="Arial"/>
          <w:sz w:val="24"/>
          <w:szCs w:val="24"/>
        </w:rPr>
        <w:t xml:space="preserve">Powołuje się Komisję Konkursową w celu opiniowania ofert złożonych w otwartym konkursie ofert nr </w:t>
      </w:r>
      <w:r w:rsidR="004679E1" w:rsidRPr="00B45D0C">
        <w:rPr>
          <w:rFonts w:ascii="Arial" w:hAnsi="Arial" w:cs="Arial"/>
          <w:sz w:val="24"/>
          <w:szCs w:val="24"/>
        </w:rPr>
        <w:t>3</w:t>
      </w:r>
      <w:r w:rsidRPr="00B45D0C">
        <w:rPr>
          <w:rFonts w:ascii="Arial" w:hAnsi="Arial" w:cs="Arial"/>
          <w:sz w:val="24"/>
          <w:szCs w:val="24"/>
        </w:rPr>
        <w:t xml:space="preserve"> na realizację zada</w:t>
      </w:r>
      <w:r w:rsidR="00DB5231" w:rsidRPr="00B45D0C">
        <w:rPr>
          <w:rFonts w:ascii="Arial" w:hAnsi="Arial" w:cs="Arial"/>
          <w:sz w:val="24"/>
          <w:szCs w:val="24"/>
        </w:rPr>
        <w:t>ń</w:t>
      </w:r>
      <w:r w:rsidRPr="00B45D0C">
        <w:rPr>
          <w:rFonts w:ascii="Arial" w:hAnsi="Arial" w:cs="Arial"/>
          <w:sz w:val="24"/>
          <w:szCs w:val="24"/>
        </w:rPr>
        <w:t xml:space="preserve"> publiczn</w:t>
      </w:r>
      <w:r w:rsidR="00DB5231" w:rsidRPr="00B45D0C">
        <w:rPr>
          <w:rFonts w:ascii="Arial" w:hAnsi="Arial" w:cs="Arial"/>
          <w:sz w:val="24"/>
          <w:szCs w:val="24"/>
        </w:rPr>
        <w:t>ych</w:t>
      </w:r>
      <w:r w:rsidRPr="00B45D0C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w</w:t>
      </w:r>
      <w:r w:rsidR="008B4F3E" w:rsidRPr="00B45D0C">
        <w:rPr>
          <w:rFonts w:ascii="Arial" w:hAnsi="Arial" w:cs="Arial"/>
          <w:sz w:val="24"/>
          <w:szCs w:val="24"/>
        </w:rPr>
        <w:t> </w:t>
      </w:r>
      <w:r w:rsidRPr="00B45D0C">
        <w:rPr>
          <w:rFonts w:ascii="Arial" w:hAnsi="Arial" w:cs="Arial"/>
          <w:sz w:val="24"/>
          <w:szCs w:val="24"/>
        </w:rPr>
        <w:t>sferze kultury fizycznej, zwaną dalej „Komisją”, w następującym składzie:</w:t>
      </w:r>
    </w:p>
    <w:p w14:paraId="5A071E7C" w14:textId="77777777" w:rsidR="00381B53" w:rsidRPr="00B45D0C" w:rsidRDefault="00381B53" w:rsidP="00B45D0C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14:paraId="3048A959" w14:textId="49C65555" w:rsidR="00A467E7" w:rsidRPr="00B45D0C" w:rsidRDefault="00A467E7" w:rsidP="00B45D0C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B45D0C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B45D0C">
        <w:rPr>
          <w:rFonts w:ascii="Arial" w:hAnsi="Arial" w:cs="Arial"/>
          <w:sz w:val="24"/>
          <w:szCs w:val="24"/>
        </w:rPr>
        <w:t xml:space="preserve"> – Wydział Sportu i Turystyki – </w:t>
      </w:r>
      <w:r w:rsidR="0049656B" w:rsidRPr="00B45D0C">
        <w:rPr>
          <w:rFonts w:ascii="Arial" w:hAnsi="Arial" w:cs="Arial"/>
          <w:sz w:val="24"/>
          <w:szCs w:val="24"/>
        </w:rPr>
        <w:t>Zastępca Przewodniczącej Komisji,</w:t>
      </w:r>
    </w:p>
    <w:p w14:paraId="6AC481F2" w14:textId="65D0E98B" w:rsidR="00381B53" w:rsidRPr="00B45D0C" w:rsidRDefault="0049656B" w:rsidP="00B45D0C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B45D0C">
        <w:rPr>
          <w:rFonts w:ascii="Arial" w:hAnsi="Arial" w:cs="Arial"/>
          <w:color w:val="000000"/>
          <w:sz w:val="24"/>
          <w:szCs w:val="24"/>
        </w:rPr>
        <w:t>Aleksandra Kulińska – Wydział Kultury, Promocji i Komunikacji Społecznej – członek Komisji,</w:t>
      </w:r>
    </w:p>
    <w:p w14:paraId="7D43B8BC" w14:textId="72CD01C1" w:rsidR="0049656B" w:rsidRPr="00B45D0C" w:rsidRDefault="0049656B" w:rsidP="00B45D0C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B45D0C">
        <w:rPr>
          <w:rFonts w:ascii="Arial" w:hAnsi="Arial" w:cs="Arial"/>
          <w:color w:val="000000"/>
          <w:sz w:val="24"/>
          <w:szCs w:val="24"/>
        </w:rPr>
        <w:t>Maciej Gajewski – Wydział Sportu i Turystyki – Członek Komisji,</w:t>
      </w:r>
    </w:p>
    <w:p w14:paraId="0FBA23D1" w14:textId="1A9C67B8" w:rsidR="00381B53" w:rsidRPr="00B45D0C" w:rsidRDefault="00381B53" w:rsidP="00B45D0C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B45D0C">
        <w:rPr>
          <w:rFonts w:ascii="Arial" w:hAnsi="Arial" w:cs="Arial"/>
          <w:color w:val="000000"/>
          <w:sz w:val="24"/>
          <w:szCs w:val="24"/>
        </w:rPr>
        <w:t>Izabela Maciejewska – Wydział Sportu i Turystyki – Członek Komisji,</w:t>
      </w:r>
    </w:p>
    <w:p w14:paraId="72FCC8FD" w14:textId="3E668408" w:rsidR="00381B53" w:rsidRPr="00B45D0C" w:rsidRDefault="00C16E99" w:rsidP="00B45D0C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B45D0C">
        <w:rPr>
          <w:rFonts w:ascii="Arial" w:hAnsi="Arial" w:cs="Arial"/>
          <w:color w:val="000000"/>
          <w:sz w:val="24"/>
          <w:szCs w:val="24"/>
        </w:rPr>
        <w:t xml:space="preserve">Anna </w:t>
      </w:r>
      <w:proofErr w:type="spellStart"/>
      <w:r w:rsidRPr="00B45D0C">
        <w:rPr>
          <w:rFonts w:ascii="Arial" w:hAnsi="Arial" w:cs="Arial"/>
          <w:color w:val="000000"/>
          <w:sz w:val="24"/>
          <w:szCs w:val="24"/>
        </w:rPr>
        <w:t>Rachut</w:t>
      </w:r>
      <w:proofErr w:type="spellEnd"/>
      <w:r w:rsidR="00381B53" w:rsidRPr="00B45D0C">
        <w:rPr>
          <w:rFonts w:ascii="Arial" w:hAnsi="Arial" w:cs="Arial"/>
          <w:color w:val="000000"/>
          <w:sz w:val="24"/>
          <w:szCs w:val="24"/>
        </w:rPr>
        <w:t xml:space="preserve"> – przedstawiciel organizacji pozarządowych – Członek Komisji</w:t>
      </w:r>
      <w:r w:rsidR="004679E1" w:rsidRPr="00B45D0C">
        <w:rPr>
          <w:rFonts w:ascii="Arial" w:hAnsi="Arial" w:cs="Arial"/>
          <w:color w:val="000000"/>
          <w:sz w:val="24"/>
          <w:szCs w:val="24"/>
        </w:rPr>
        <w:t>.</w:t>
      </w:r>
    </w:p>
    <w:p w14:paraId="4F4CC36B" w14:textId="08A1E76D" w:rsidR="00381B53" w:rsidRPr="00B45D0C" w:rsidRDefault="00381B53" w:rsidP="00B45D0C">
      <w:pPr>
        <w:ind w:firstLine="284"/>
        <w:rPr>
          <w:rFonts w:ascii="Arial" w:hAnsi="Arial" w:cs="Arial"/>
          <w:b/>
          <w:sz w:val="24"/>
          <w:szCs w:val="24"/>
        </w:rPr>
      </w:pPr>
      <w:r w:rsidRPr="00B45D0C">
        <w:rPr>
          <w:rFonts w:ascii="Arial" w:hAnsi="Arial" w:cs="Arial"/>
          <w:sz w:val="24"/>
          <w:szCs w:val="24"/>
        </w:rPr>
        <w:t>2. Członek Komisji podlega wyłączeniu od udziału w pracach Komisji zgodnie z art. 24- art. 27 ustawy z</w:t>
      </w:r>
      <w:r w:rsidR="008B4F3E" w:rsidRPr="00B45D0C">
        <w:rPr>
          <w:rFonts w:ascii="Arial" w:hAnsi="Arial" w:cs="Arial"/>
          <w:sz w:val="24"/>
          <w:szCs w:val="24"/>
        </w:rPr>
        <w:t> </w:t>
      </w:r>
      <w:r w:rsidRPr="00B45D0C">
        <w:rPr>
          <w:rFonts w:ascii="Arial" w:hAnsi="Arial" w:cs="Arial"/>
          <w:sz w:val="24"/>
          <w:szCs w:val="24"/>
        </w:rPr>
        <w:t xml:space="preserve">dnia </w:t>
      </w:r>
      <w:smartTag w:uri="urn:schemas-microsoft-com:office:smarttags" w:element="date">
        <w:smartTagPr>
          <w:attr w:name="ls" w:val="trans"/>
          <w:attr w:name="Month" w:val="6"/>
          <w:attr w:name="Day" w:val="14"/>
          <w:attr w:name="Year" w:val="19"/>
        </w:smartTagPr>
        <w:r w:rsidRPr="00B45D0C">
          <w:rPr>
            <w:rFonts w:ascii="Arial" w:hAnsi="Arial" w:cs="Arial"/>
            <w:sz w:val="24"/>
            <w:szCs w:val="24"/>
          </w:rPr>
          <w:t>14 czerwca 19</w:t>
        </w:r>
      </w:smartTag>
      <w:r w:rsidRPr="00B45D0C">
        <w:rPr>
          <w:rFonts w:ascii="Arial" w:hAnsi="Arial" w:cs="Arial"/>
          <w:sz w:val="24"/>
          <w:szCs w:val="24"/>
        </w:rPr>
        <w:t>60 r. – Kodeks postępowania administracyjnego (Dz. U. z 2021 r. poz. 735 z późn. zm.) oraz wyłączeni są z prac przedstawiciele organizacji pozarządowych wskazani przez te organizacje, które biorą udział w konkursie.</w:t>
      </w:r>
    </w:p>
    <w:p w14:paraId="4EF1B98F" w14:textId="095EB78C" w:rsidR="00381B53" w:rsidRPr="00B45D0C" w:rsidRDefault="00381B53" w:rsidP="00B45D0C">
      <w:pPr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b/>
          <w:sz w:val="24"/>
          <w:szCs w:val="24"/>
        </w:rPr>
        <w:t xml:space="preserve">§2. </w:t>
      </w:r>
      <w:r w:rsidRPr="00B45D0C">
        <w:rPr>
          <w:rFonts w:ascii="Arial" w:hAnsi="Arial" w:cs="Arial"/>
          <w:sz w:val="24"/>
          <w:szCs w:val="24"/>
        </w:rPr>
        <w:t xml:space="preserve">1. Komisja pracuje zgodnie z „Regulaminem organizacji pracy Komisji Konkursowej do opiniowania ofert złożonych w otwartym konkursie ofert nr </w:t>
      </w:r>
      <w:r w:rsidR="004679E1" w:rsidRPr="00B45D0C">
        <w:rPr>
          <w:rFonts w:ascii="Arial" w:hAnsi="Arial" w:cs="Arial"/>
          <w:sz w:val="24"/>
          <w:szCs w:val="24"/>
        </w:rPr>
        <w:t>3</w:t>
      </w:r>
      <w:r w:rsidRPr="00B45D0C">
        <w:rPr>
          <w:rFonts w:ascii="Arial" w:hAnsi="Arial" w:cs="Arial"/>
          <w:sz w:val="24"/>
          <w:szCs w:val="24"/>
        </w:rPr>
        <w:t xml:space="preserve"> na realizację zadania publicznego w zakresie wspierania i upowszechniania kultury fizycznej i sportu w 2022 roku przez organizacje pozarządowe oraz inne podmioty prowadzące działalność pożytku publicznego w sferze kultury fizycznej”, który stanowi</w:t>
      </w:r>
      <w:r w:rsidR="00610C97">
        <w:rPr>
          <w:rFonts w:ascii="Arial" w:hAnsi="Arial" w:cs="Arial"/>
          <w:sz w:val="24"/>
          <w:szCs w:val="24"/>
        </w:rPr>
        <w:t xml:space="preserve"> </w:t>
      </w:r>
      <w:r w:rsidRPr="00B45D0C">
        <w:rPr>
          <w:rFonts w:ascii="Arial" w:hAnsi="Arial" w:cs="Arial"/>
          <w:sz w:val="24"/>
          <w:szCs w:val="24"/>
        </w:rPr>
        <w:t>Załącznik nr 1 do zarządzenia.</w:t>
      </w:r>
    </w:p>
    <w:p w14:paraId="303736B5" w14:textId="77777777" w:rsidR="002449B7" w:rsidRPr="00B45D0C" w:rsidRDefault="002449B7" w:rsidP="00B45D0C">
      <w:pPr>
        <w:ind w:firstLine="284"/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513A93EC" w14:textId="4885AFB2" w:rsidR="002449B7" w:rsidRPr="00B45D0C" w:rsidRDefault="002449B7" w:rsidP="00B45D0C">
      <w:pPr>
        <w:ind w:firstLine="284"/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sz w:val="24"/>
          <w:szCs w:val="24"/>
        </w:rPr>
        <w:t>3. Wzór</w:t>
      </w:r>
      <w:r w:rsidR="00610C97">
        <w:rPr>
          <w:rFonts w:ascii="Arial" w:hAnsi="Arial" w:cs="Arial"/>
          <w:sz w:val="24"/>
          <w:szCs w:val="24"/>
        </w:rPr>
        <w:t xml:space="preserve"> </w:t>
      </w:r>
      <w:r w:rsidRPr="00B45D0C">
        <w:rPr>
          <w:rFonts w:ascii="Arial" w:hAnsi="Arial" w:cs="Arial"/>
          <w:sz w:val="24"/>
          <w:szCs w:val="24"/>
        </w:rPr>
        <w:t>„Protokołu z przyjęcia ofert” stanowi Załącznik nr 3 do niniejszego zarządzenia.</w:t>
      </w:r>
    </w:p>
    <w:p w14:paraId="4F499A3A" w14:textId="77777777" w:rsidR="002449B7" w:rsidRPr="00B45D0C" w:rsidRDefault="002449B7" w:rsidP="00B45D0C">
      <w:pPr>
        <w:ind w:firstLine="284"/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sz w:val="24"/>
          <w:szCs w:val="24"/>
        </w:rPr>
        <w:t>4. Wzór „Karty oferty” stanowi Załącznik nr 4 do niniejszego zarządzenia.</w:t>
      </w:r>
    </w:p>
    <w:p w14:paraId="55AE8693" w14:textId="77777777" w:rsidR="002449B7" w:rsidRPr="00B45D0C" w:rsidRDefault="002449B7" w:rsidP="00B45D0C">
      <w:pPr>
        <w:ind w:firstLine="284"/>
        <w:rPr>
          <w:rFonts w:ascii="Arial" w:hAnsi="Arial" w:cs="Arial"/>
          <w:b/>
          <w:sz w:val="24"/>
          <w:szCs w:val="24"/>
        </w:rPr>
      </w:pPr>
      <w:r w:rsidRPr="00B45D0C">
        <w:rPr>
          <w:rFonts w:ascii="Arial" w:hAnsi="Arial" w:cs="Arial"/>
          <w:sz w:val="24"/>
          <w:szCs w:val="24"/>
        </w:rPr>
        <w:lastRenderedPageBreak/>
        <w:t>5. Wzór „Protokołu końcowego” stanowi Załącznik nr 5 do niniejszego zarządzenia.</w:t>
      </w:r>
    </w:p>
    <w:p w14:paraId="566E04AF" w14:textId="77777777" w:rsidR="00381B53" w:rsidRPr="00B45D0C" w:rsidRDefault="00381B53" w:rsidP="00B45D0C">
      <w:pPr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b/>
          <w:sz w:val="24"/>
          <w:szCs w:val="24"/>
        </w:rPr>
        <w:t xml:space="preserve">§3. </w:t>
      </w:r>
      <w:r w:rsidRPr="00B45D0C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55B68AB6" w14:textId="0D6BFA4D" w:rsidR="00381B53" w:rsidRPr="00B45D0C" w:rsidRDefault="00381B53" w:rsidP="00B45D0C">
      <w:pPr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b/>
          <w:sz w:val="24"/>
          <w:szCs w:val="24"/>
        </w:rPr>
        <w:t xml:space="preserve">§4. </w:t>
      </w:r>
      <w:r w:rsidRPr="00B45D0C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610C97">
        <w:rPr>
          <w:rFonts w:ascii="Arial" w:hAnsi="Arial" w:cs="Arial"/>
          <w:sz w:val="24"/>
          <w:szCs w:val="24"/>
        </w:rPr>
        <w:t xml:space="preserve"> </w:t>
      </w:r>
    </w:p>
    <w:p w14:paraId="56F4397D" w14:textId="752446F9" w:rsidR="00381B53" w:rsidRPr="00B45D0C" w:rsidRDefault="00381B53" w:rsidP="00B45D0C">
      <w:pPr>
        <w:rPr>
          <w:rFonts w:ascii="Arial" w:hAnsi="Arial" w:cs="Arial"/>
          <w:b/>
          <w:sz w:val="24"/>
          <w:szCs w:val="24"/>
        </w:rPr>
      </w:pPr>
      <w:r w:rsidRPr="00B45D0C">
        <w:rPr>
          <w:rFonts w:ascii="Arial" w:hAnsi="Arial" w:cs="Arial"/>
          <w:b/>
          <w:sz w:val="24"/>
          <w:szCs w:val="24"/>
        </w:rPr>
        <w:t xml:space="preserve">§5. </w:t>
      </w:r>
      <w:r w:rsidRPr="00B45D0C">
        <w:rPr>
          <w:rFonts w:ascii="Arial" w:hAnsi="Arial" w:cs="Arial"/>
          <w:sz w:val="24"/>
          <w:szCs w:val="24"/>
        </w:rPr>
        <w:t>1. Zarządzenie wchodzi</w:t>
      </w:r>
      <w:r w:rsidR="00610C97">
        <w:rPr>
          <w:rFonts w:ascii="Arial" w:hAnsi="Arial" w:cs="Arial"/>
          <w:sz w:val="24"/>
          <w:szCs w:val="24"/>
        </w:rPr>
        <w:t xml:space="preserve"> </w:t>
      </w:r>
      <w:r w:rsidRPr="00B45D0C">
        <w:rPr>
          <w:rFonts w:ascii="Arial" w:hAnsi="Arial" w:cs="Arial"/>
          <w:sz w:val="24"/>
          <w:szCs w:val="24"/>
        </w:rPr>
        <w:t>w</w:t>
      </w:r>
      <w:r w:rsidR="00610C97">
        <w:rPr>
          <w:rFonts w:ascii="Arial" w:hAnsi="Arial" w:cs="Arial"/>
          <w:sz w:val="24"/>
          <w:szCs w:val="24"/>
        </w:rPr>
        <w:t xml:space="preserve"> </w:t>
      </w:r>
      <w:r w:rsidRPr="00B45D0C">
        <w:rPr>
          <w:rFonts w:ascii="Arial" w:hAnsi="Arial" w:cs="Arial"/>
          <w:sz w:val="24"/>
          <w:szCs w:val="24"/>
        </w:rPr>
        <w:t>życie</w:t>
      </w:r>
      <w:r w:rsidR="00610C97">
        <w:rPr>
          <w:rFonts w:ascii="Arial" w:hAnsi="Arial" w:cs="Arial"/>
          <w:sz w:val="24"/>
          <w:szCs w:val="24"/>
        </w:rPr>
        <w:t xml:space="preserve"> </w:t>
      </w:r>
      <w:r w:rsidRPr="00B45D0C">
        <w:rPr>
          <w:rFonts w:ascii="Arial" w:hAnsi="Arial" w:cs="Arial"/>
          <w:sz w:val="24"/>
          <w:szCs w:val="24"/>
        </w:rPr>
        <w:t>z</w:t>
      </w:r>
      <w:r w:rsidR="00610C97">
        <w:rPr>
          <w:rFonts w:ascii="Arial" w:hAnsi="Arial" w:cs="Arial"/>
          <w:sz w:val="24"/>
          <w:szCs w:val="24"/>
        </w:rPr>
        <w:t xml:space="preserve"> </w:t>
      </w:r>
      <w:r w:rsidRPr="00B45D0C">
        <w:rPr>
          <w:rFonts w:ascii="Arial" w:hAnsi="Arial" w:cs="Arial"/>
          <w:sz w:val="24"/>
          <w:szCs w:val="24"/>
        </w:rPr>
        <w:t>dniem</w:t>
      </w:r>
      <w:r w:rsidR="00610C97">
        <w:rPr>
          <w:rFonts w:ascii="Arial" w:hAnsi="Arial" w:cs="Arial"/>
          <w:sz w:val="24"/>
          <w:szCs w:val="24"/>
        </w:rPr>
        <w:t xml:space="preserve"> </w:t>
      </w:r>
      <w:r w:rsidRPr="00B45D0C">
        <w:rPr>
          <w:rFonts w:ascii="Arial" w:hAnsi="Arial" w:cs="Arial"/>
          <w:sz w:val="24"/>
          <w:szCs w:val="24"/>
        </w:rPr>
        <w:t>podpisania</w:t>
      </w:r>
      <w:r w:rsidRPr="00B45D0C">
        <w:rPr>
          <w:rFonts w:ascii="Arial" w:hAnsi="Arial" w:cs="Arial"/>
          <w:b/>
          <w:sz w:val="24"/>
          <w:szCs w:val="24"/>
        </w:rPr>
        <w:t>.</w:t>
      </w:r>
    </w:p>
    <w:p w14:paraId="724E5449" w14:textId="77777777" w:rsidR="00381B53" w:rsidRPr="00B45D0C" w:rsidRDefault="00381B53" w:rsidP="00B45D0C">
      <w:pPr>
        <w:ind w:firstLine="284"/>
        <w:rPr>
          <w:rFonts w:ascii="Arial" w:hAnsi="Arial" w:cs="Arial"/>
          <w:b/>
          <w:sz w:val="24"/>
          <w:szCs w:val="24"/>
        </w:rPr>
      </w:pPr>
      <w:r w:rsidRPr="00B45D0C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B45D0C">
        <w:rPr>
          <w:rFonts w:ascii="Arial" w:hAnsi="Arial" w:cs="Arial"/>
          <w:b/>
          <w:sz w:val="24"/>
          <w:szCs w:val="24"/>
        </w:rPr>
        <w:t>.</w:t>
      </w:r>
    </w:p>
    <w:p w14:paraId="0605B3DF" w14:textId="77777777" w:rsidR="00D37259" w:rsidRDefault="00D3725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2047998" w14:textId="2600C155" w:rsidR="00381B53" w:rsidRPr="00D37259" w:rsidRDefault="00381B53" w:rsidP="00D37259">
      <w:pPr>
        <w:pStyle w:val="Nagwek1"/>
      </w:pPr>
      <w:r w:rsidRPr="00D37259">
        <w:lastRenderedPageBreak/>
        <w:t>UZASADNIENIE</w:t>
      </w:r>
    </w:p>
    <w:p w14:paraId="40B98679" w14:textId="77777777" w:rsidR="00381B53" w:rsidRPr="00B45D0C" w:rsidRDefault="00381B53" w:rsidP="00B45D0C">
      <w:pPr>
        <w:rPr>
          <w:rFonts w:ascii="Arial" w:hAnsi="Arial" w:cs="Arial"/>
          <w:b/>
          <w:sz w:val="24"/>
          <w:szCs w:val="24"/>
        </w:rPr>
      </w:pPr>
    </w:p>
    <w:p w14:paraId="2868AA06" w14:textId="77777777" w:rsidR="00381B53" w:rsidRPr="00B45D0C" w:rsidRDefault="00381B53" w:rsidP="00B45D0C">
      <w:pPr>
        <w:rPr>
          <w:rFonts w:ascii="Arial" w:hAnsi="Arial" w:cs="Arial"/>
          <w:b/>
          <w:sz w:val="24"/>
          <w:szCs w:val="24"/>
        </w:rPr>
      </w:pPr>
    </w:p>
    <w:p w14:paraId="524F6864" w14:textId="6D3BE3DC" w:rsidR="00381B53" w:rsidRPr="00B45D0C" w:rsidRDefault="00381B53" w:rsidP="00B45D0C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45D0C">
        <w:rPr>
          <w:rFonts w:ascii="Arial" w:hAnsi="Arial" w:cs="Arial"/>
          <w:color w:val="000000"/>
          <w:sz w:val="24"/>
          <w:szCs w:val="24"/>
        </w:rPr>
        <w:t xml:space="preserve">Prezydent Miasta Włocławek Zarządzeniem Nr </w:t>
      </w:r>
      <w:r w:rsidR="004679E1" w:rsidRPr="00B45D0C">
        <w:rPr>
          <w:rFonts w:ascii="Arial" w:hAnsi="Arial" w:cs="Arial"/>
          <w:color w:val="000000"/>
          <w:sz w:val="24"/>
          <w:szCs w:val="24"/>
        </w:rPr>
        <w:t>173</w:t>
      </w:r>
      <w:r w:rsidRPr="00B45D0C">
        <w:rPr>
          <w:rFonts w:ascii="Arial" w:hAnsi="Arial" w:cs="Arial"/>
          <w:color w:val="000000"/>
          <w:sz w:val="24"/>
          <w:szCs w:val="24"/>
        </w:rPr>
        <w:t>/202</w:t>
      </w:r>
      <w:r w:rsidR="004679E1" w:rsidRPr="00B45D0C">
        <w:rPr>
          <w:rFonts w:ascii="Arial" w:hAnsi="Arial" w:cs="Arial"/>
          <w:color w:val="000000"/>
          <w:sz w:val="24"/>
          <w:szCs w:val="24"/>
        </w:rPr>
        <w:t>2</w:t>
      </w:r>
      <w:r w:rsidRPr="00B45D0C">
        <w:rPr>
          <w:rFonts w:ascii="Arial" w:hAnsi="Arial" w:cs="Arial"/>
          <w:color w:val="000000"/>
          <w:sz w:val="24"/>
          <w:szCs w:val="24"/>
        </w:rPr>
        <w:t xml:space="preserve"> z dnia </w:t>
      </w:r>
      <w:r w:rsidR="004679E1" w:rsidRPr="00B45D0C">
        <w:rPr>
          <w:rFonts w:ascii="Arial" w:hAnsi="Arial" w:cs="Arial"/>
          <w:color w:val="000000"/>
          <w:sz w:val="24"/>
          <w:szCs w:val="24"/>
        </w:rPr>
        <w:t>27 kwietnia</w:t>
      </w:r>
      <w:r w:rsidRPr="00B45D0C">
        <w:rPr>
          <w:rFonts w:ascii="Arial" w:hAnsi="Arial" w:cs="Arial"/>
          <w:color w:val="000000"/>
          <w:sz w:val="24"/>
          <w:szCs w:val="24"/>
        </w:rPr>
        <w:t xml:space="preserve"> 202</w:t>
      </w:r>
      <w:r w:rsidR="004679E1" w:rsidRPr="00B45D0C">
        <w:rPr>
          <w:rFonts w:ascii="Arial" w:hAnsi="Arial" w:cs="Arial"/>
          <w:color w:val="000000"/>
          <w:sz w:val="24"/>
          <w:szCs w:val="24"/>
        </w:rPr>
        <w:t>2</w:t>
      </w:r>
      <w:r w:rsidRPr="00B45D0C">
        <w:rPr>
          <w:rFonts w:ascii="Arial" w:hAnsi="Arial" w:cs="Arial"/>
          <w:color w:val="000000"/>
          <w:sz w:val="24"/>
          <w:szCs w:val="24"/>
        </w:rPr>
        <w:t xml:space="preserve"> roku ogłosił otwarty konkurs </w:t>
      </w:r>
      <w:r w:rsidRPr="00B45D0C">
        <w:rPr>
          <w:rFonts w:ascii="Arial" w:hAnsi="Arial" w:cs="Arial"/>
          <w:sz w:val="24"/>
          <w:szCs w:val="24"/>
        </w:rPr>
        <w:t xml:space="preserve">ofert nr </w:t>
      </w:r>
      <w:r w:rsidR="004679E1" w:rsidRPr="00B45D0C">
        <w:rPr>
          <w:rFonts w:ascii="Arial" w:hAnsi="Arial" w:cs="Arial"/>
          <w:sz w:val="24"/>
          <w:szCs w:val="24"/>
        </w:rPr>
        <w:t>3</w:t>
      </w:r>
      <w:r w:rsidRPr="00B45D0C">
        <w:rPr>
          <w:rFonts w:ascii="Arial" w:hAnsi="Arial" w:cs="Arial"/>
          <w:sz w:val="24"/>
          <w:szCs w:val="24"/>
        </w:rPr>
        <w:t xml:space="preserve"> na realizację zada</w:t>
      </w:r>
      <w:r w:rsidR="00DB5231" w:rsidRPr="00B45D0C">
        <w:rPr>
          <w:rFonts w:ascii="Arial" w:hAnsi="Arial" w:cs="Arial"/>
          <w:sz w:val="24"/>
          <w:szCs w:val="24"/>
        </w:rPr>
        <w:t>ń</w:t>
      </w:r>
      <w:r w:rsidRPr="00B45D0C">
        <w:rPr>
          <w:rFonts w:ascii="Arial" w:hAnsi="Arial" w:cs="Arial"/>
          <w:sz w:val="24"/>
          <w:szCs w:val="24"/>
        </w:rPr>
        <w:t xml:space="preserve"> publiczn</w:t>
      </w:r>
      <w:r w:rsidR="00DB5231" w:rsidRPr="00B45D0C">
        <w:rPr>
          <w:rFonts w:ascii="Arial" w:hAnsi="Arial" w:cs="Arial"/>
          <w:sz w:val="24"/>
          <w:szCs w:val="24"/>
        </w:rPr>
        <w:t>ych</w:t>
      </w:r>
      <w:r w:rsidRPr="00B45D0C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</w:t>
      </w:r>
      <w:r w:rsidRPr="00B45D0C">
        <w:rPr>
          <w:rFonts w:ascii="Arial" w:hAnsi="Arial" w:cs="Arial"/>
          <w:color w:val="000000" w:themeColor="text1"/>
          <w:sz w:val="24"/>
          <w:szCs w:val="24"/>
        </w:rPr>
        <w:t xml:space="preserve">działalność pożytku publicznego w sferze kultury fizycznej. </w:t>
      </w:r>
    </w:p>
    <w:p w14:paraId="7F3B3666" w14:textId="23D22B42" w:rsidR="00381B53" w:rsidRPr="00D37259" w:rsidRDefault="00381B53" w:rsidP="00D37259">
      <w:pPr>
        <w:ind w:firstLine="708"/>
        <w:rPr>
          <w:rFonts w:ascii="Arial" w:hAnsi="Arial" w:cs="Arial"/>
          <w:sz w:val="24"/>
          <w:szCs w:val="24"/>
        </w:rPr>
      </w:pPr>
      <w:r w:rsidRPr="00B45D0C">
        <w:rPr>
          <w:rFonts w:ascii="Arial" w:hAnsi="Arial" w:cs="Arial"/>
          <w:color w:val="000000" w:themeColor="text1"/>
          <w:sz w:val="24"/>
          <w:szCs w:val="24"/>
        </w:rPr>
        <w:t xml:space="preserve">Zgodnie z art.15 ust. 2a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smartTag w:uri="urn:schemas-microsoft-com:office:smarttags" w:element="date">
          <w:smartTagPr>
            <w:attr w:name="ls" w:val="trans"/>
            <w:attr w:name="Month" w:val="4"/>
            <w:attr w:name="Day" w:val="24"/>
            <w:attr w:name="Year" w:val="2003"/>
          </w:smartTagPr>
          <w:r w:rsidRPr="00B45D0C">
            <w:rPr>
              <w:rFonts w:ascii="Arial" w:hAnsi="Arial" w:cs="Arial"/>
              <w:color w:val="000000" w:themeColor="text1"/>
              <w:sz w:val="24"/>
              <w:szCs w:val="24"/>
            </w:rPr>
            <w:t>24 kwietnia 2003</w:t>
          </w:r>
        </w:smartTag>
        <w:r w:rsidRPr="00B45D0C">
          <w:rPr>
            <w:rFonts w:ascii="Arial" w:hAnsi="Arial" w:cs="Arial"/>
            <w:color w:val="000000" w:themeColor="text1"/>
            <w:sz w:val="24"/>
            <w:szCs w:val="24"/>
          </w:rPr>
          <w:t xml:space="preserve"> r.</w:t>
        </w:r>
      </w:smartTag>
      <w:r w:rsidRPr="00B45D0C">
        <w:rPr>
          <w:rFonts w:ascii="Arial" w:hAnsi="Arial" w:cs="Arial"/>
          <w:color w:val="000000" w:themeColor="text1"/>
          <w:sz w:val="24"/>
          <w:szCs w:val="24"/>
        </w:rPr>
        <w:t xml:space="preserve"> o działalności pożytku publicznego i o wolontariacie (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 z 2020 r. poz. 1057, zm. z 2021 r. poz. 1038, poz. 1243, poz. 1535</w:t>
      </w:r>
      <w:r w:rsidR="008A1430"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zm. z 2022 r. poz. 857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)</w:t>
      </w:r>
      <w:r w:rsidRPr="00B45D0C">
        <w:rPr>
          <w:rFonts w:ascii="Arial" w:hAnsi="Arial" w:cs="Arial"/>
          <w:color w:val="000000" w:themeColor="text1"/>
          <w:sz w:val="24"/>
          <w:szCs w:val="24"/>
        </w:rPr>
        <w:t xml:space="preserve"> w związku z 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Uchwałą Nr</w:t>
      </w:r>
      <w:r w:rsidR="00610C97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B45D0C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B45D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="008A1430" w:rsidRPr="00B45D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B45D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sprawie uchwalenia Rocznego Programu współpracy Gminy Miasto </w:t>
      </w:r>
      <w:r w:rsidRPr="00B45D0C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ust. 3 ustawy z dnia 24 kwietnia 2003 r. o</w:t>
      </w:r>
      <w:r w:rsidR="008A1430" w:rsidRPr="00B45D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5D0C">
        <w:rPr>
          <w:rFonts w:ascii="Arial" w:hAnsi="Arial" w:cs="Arial"/>
          <w:color w:val="000000"/>
          <w:sz w:val="24"/>
          <w:szCs w:val="24"/>
          <w:shd w:val="clear" w:color="auto" w:fill="FFFFFF"/>
        </w:rPr>
        <w:t>działalności pożytku publicznego i o wolontariacie, na rok 2022</w:t>
      </w:r>
      <w:r w:rsidR="002553FA" w:rsidRPr="00B45D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53FA" w:rsidRPr="00B45D0C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="002553FA" w:rsidRPr="00B45D0C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</w:t>
      </w:r>
      <w:r w:rsidR="002553FA" w:rsidRPr="00B45D0C">
        <w:rPr>
          <w:rFonts w:ascii="Arial" w:hAnsi="Arial" w:cs="Arial"/>
          <w:sz w:val="24"/>
          <w:szCs w:val="24"/>
        </w:rPr>
        <w:t xml:space="preserve"> WEEKEND MŁODYCH w ramach projektu</w:t>
      </w:r>
      <w:r w:rsidR="002553FA" w:rsidRPr="00B45D0C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="002553FA" w:rsidRPr="00B45D0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2553FA" w:rsidRPr="00B45D0C">
        <w:rPr>
          <w:rFonts w:ascii="Arial" w:hAnsi="Arial" w:cs="Arial"/>
          <w:iCs/>
          <w:color w:val="000000" w:themeColor="text1"/>
          <w:sz w:val="24"/>
          <w:szCs w:val="24"/>
        </w:rPr>
        <w:t xml:space="preserve">finansowanego w ramach Programu „Rozwój Lokalny” ze środków Mechanizmu Finansowego EOG, </w:t>
      </w:r>
      <w:r w:rsidRPr="00B45D0C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ofert.</w:t>
      </w:r>
    </w:p>
    <w:sectPr w:rsidR="00381B53" w:rsidRPr="00D37259" w:rsidSect="004679E1">
      <w:pgSz w:w="11906" w:h="16838" w:code="9"/>
      <w:pgMar w:top="993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963B" w14:textId="77777777" w:rsidR="00073611" w:rsidRDefault="00073611" w:rsidP="00381B53">
      <w:r>
        <w:separator/>
      </w:r>
    </w:p>
  </w:endnote>
  <w:endnote w:type="continuationSeparator" w:id="0">
    <w:p w14:paraId="14CE6D7C" w14:textId="77777777" w:rsidR="00073611" w:rsidRDefault="00073611" w:rsidP="0038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76F7" w14:textId="77777777" w:rsidR="00073611" w:rsidRDefault="00073611" w:rsidP="00381B53">
      <w:r>
        <w:separator/>
      </w:r>
    </w:p>
  </w:footnote>
  <w:footnote w:type="continuationSeparator" w:id="0">
    <w:p w14:paraId="017EAF5F" w14:textId="77777777" w:rsidR="00073611" w:rsidRDefault="00073611" w:rsidP="0038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425EA"/>
    <w:multiLevelType w:val="hybridMultilevel"/>
    <w:tmpl w:val="73969A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0F210C4">
      <w:start w:val="1"/>
      <w:numFmt w:val="lowerLetter"/>
      <w:lvlText w:val="%3)"/>
      <w:lvlJc w:val="right"/>
      <w:pPr>
        <w:ind w:left="216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294"/>
    <w:multiLevelType w:val="hybridMultilevel"/>
    <w:tmpl w:val="5EF2F82C"/>
    <w:lvl w:ilvl="0" w:tplc="5E147B80">
      <w:start w:val="1"/>
      <w:numFmt w:val="lowerLetter"/>
      <w:lvlText w:val="%1)"/>
      <w:lvlJc w:val="left"/>
      <w:pPr>
        <w:ind w:left="2880" w:hanging="360"/>
      </w:pPr>
      <w:rPr>
        <w:rFonts w:eastAsia="Times New Roman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696954626">
    <w:abstractNumId w:val="7"/>
  </w:num>
  <w:num w:numId="2" w16cid:durableId="922298165">
    <w:abstractNumId w:val="3"/>
  </w:num>
  <w:num w:numId="3" w16cid:durableId="416942421">
    <w:abstractNumId w:val="0"/>
  </w:num>
  <w:num w:numId="4" w16cid:durableId="836846792">
    <w:abstractNumId w:val="1"/>
  </w:num>
  <w:num w:numId="5" w16cid:durableId="1393501284">
    <w:abstractNumId w:val="2"/>
  </w:num>
  <w:num w:numId="6" w16cid:durableId="1915553861">
    <w:abstractNumId w:val="5"/>
  </w:num>
  <w:num w:numId="7" w16cid:durableId="675881085">
    <w:abstractNumId w:val="4"/>
  </w:num>
  <w:num w:numId="8" w16cid:durableId="70857612">
    <w:abstractNumId w:val="8"/>
  </w:num>
  <w:num w:numId="9" w16cid:durableId="1734159380">
    <w:abstractNumId w:val="11"/>
  </w:num>
  <w:num w:numId="10" w16cid:durableId="492987117">
    <w:abstractNumId w:val="12"/>
  </w:num>
  <w:num w:numId="11" w16cid:durableId="649868664">
    <w:abstractNumId w:val="10"/>
  </w:num>
  <w:num w:numId="12" w16cid:durableId="835342027">
    <w:abstractNumId w:val="9"/>
  </w:num>
  <w:num w:numId="13" w16cid:durableId="1538006320">
    <w:abstractNumId w:val="13"/>
  </w:num>
  <w:num w:numId="14" w16cid:durableId="704721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53"/>
    <w:rsid w:val="00073611"/>
    <w:rsid w:val="00192593"/>
    <w:rsid w:val="002449B7"/>
    <w:rsid w:val="002553FA"/>
    <w:rsid w:val="002653A0"/>
    <w:rsid w:val="002F1ECC"/>
    <w:rsid w:val="00381B53"/>
    <w:rsid w:val="004679E1"/>
    <w:rsid w:val="0049656B"/>
    <w:rsid w:val="004A2C4B"/>
    <w:rsid w:val="004E48BF"/>
    <w:rsid w:val="00560506"/>
    <w:rsid w:val="00610C97"/>
    <w:rsid w:val="006A1A84"/>
    <w:rsid w:val="006D1F19"/>
    <w:rsid w:val="00834B1B"/>
    <w:rsid w:val="008A1430"/>
    <w:rsid w:val="008B4F3E"/>
    <w:rsid w:val="009E7081"/>
    <w:rsid w:val="009F6DCE"/>
    <w:rsid w:val="00A467E7"/>
    <w:rsid w:val="00A8674F"/>
    <w:rsid w:val="00B34F5C"/>
    <w:rsid w:val="00B45D0C"/>
    <w:rsid w:val="00BB5384"/>
    <w:rsid w:val="00C00E67"/>
    <w:rsid w:val="00C16E99"/>
    <w:rsid w:val="00C62078"/>
    <w:rsid w:val="00D37259"/>
    <w:rsid w:val="00D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97AD316"/>
  <w15:chartTrackingRefBased/>
  <w15:docId w15:val="{C71C3010-7D05-40AA-A778-C79D8B71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259"/>
    <w:pPr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5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81B5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381B53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81B53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381B53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381B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1B5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381B53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1B53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381B53"/>
    <w:rPr>
      <w:vertAlign w:val="superscript"/>
    </w:rPr>
  </w:style>
  <w:style w:type="paragraph" w:customStyle="1" w:styleId="Zawartotabeli">
    <w:name w:val="Zawartość tabeli"/>
    <w:basedOn w:val="Normalny"/>
    <w:rsid w:val="00381B53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381B53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8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965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37259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216/2022 Prezydenta Miasta Włocławek z dn. 1 czerwca 2022 r.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216/2022 Prezydenta Miasta Włocławek z dn. 1 czerwca 2022 r.</dc:title>
  <dc:subject/>
  <dc:creator>Agnieszka Zgłobicka - Skupniewicz</dc:creator>
  <cp:keywords>Zarządzenie Prezydenta Miasta Włocławek</cp:keywords>
  <dc:description/>
  <cp:lastModifiedBy>Łukasz Stolarski</cp:lastModifiedBy>
  <cp:revision>13</cp:revision>
  <cp:lastPrinted>2022-05-31T06:39:00Z</cp:lastPrinted>
  <dcterms:created xsi:type="dcterms:W3CDTF">2022-05-19T06:22:00Z</dcterms:created>
  <dcterms:modified xsi:type="dcterms:W3CDTF">2022-06-01T12:41:00Z</dcterms:modified>
</cp:coreProperties>
</file>