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6837" w14:textId="15EC45DE" w:rsidR="00DF5948" w:rsidRPr="001A2CB8" w:rsidRDefault="00DF5948" w:rsidP="001A2CB8">
      <w:pPr>
        <w:pStyle w:val="Nagwek1"/>
      </w:pPr>
      <w:bookmarkStart w:id="0" w:name="_Hlk104982370"/>
      <w:r w:rsidRPr="001A2CB8">
        <w:t>Załącznik nr 1</w:t>
      </w:r>
      <w:r w:rsidR="001A2CB8" w:rsidRPr="001A2CB8">
        <w:t xml:space="preserve"> </w:t>
      </w:r>
      <w:r w:rsidRPr="001A2CB8">
        <w:t xml:space="preserve">do Zarządzenia Nr </w:t>
      </w:r>
      <w:r w:rsidR="00325F0C" w:rsidRPr="001A2CB8">
        <w:t>216/2022</w:t>
      </w:r>
      <w:r w:rsidR="001A2CB8" w:rsidRPr="001A2CB8">
        <w:t xml:space="preserve"> </w:t>
      </w:r>
      <w:r w:rsidRPr="001A2CB8">
        <w:t xml:space="preserve">Prezydenta Miasta Włocławek </w:t>
      </w:r>
      <w:r w:rsidR="001A2CB8" w:rsidRPr="001A2CB8">
        <w:t xml:space="preserve"> </w:t>
      </w:r>
      <w:r w:rsidRPr="001A2CB8">
        <w:t xml:space="preserve">z dnia </w:t>
      </w:r>
      <w:r w:rsidR="00325F0C" w:rsidRPr="001A2CB8">
        <w:t>1 czerwca 2022</w:t>
      </w:r>
      <w:r w:rsidRPr="001A2CB8">
        <w:t xml:space="preserve"> r.</w:t>
      </w:r>
    </w:p>
    <w:bookmarkEnd w:id="0"/>
    <w:p w14:paraId="102D024A" w14:textId="77777777" w:rsidR="00DF5948" w:rsidRPr="00CE6351" w:rsidRDefault="00DF5948" w:rsidP="00CE6351">
      <w:pPr>
        <w:ind w:left="5940"/>
        <w:rPr>
          <w:rFonts w:ascii="Arial" w:hAnsi="Arial" w:cs="Arial"/>
          <w:bCs/>
          <w:sz w:val="24"/>
          <w:szCs w:val="24"/>
        </w:rPr>
      </w:pPr>
    </w:p>
    <w:p w14:paraId="29BD9179" w14:textId="77777777" w:rsidR="00DF5948" w:rsidRPr="00CE6351" w:rsidRDefault="00DF5948" w:rsidP="00CE6351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Regulamin</w:t>
      </w:r>
    </w:p>
    <w:p w14:paraId="68829876" w14:textId="77777777" w:rsidR="00DF5948" w:rsidRPr="00CE6351" w:rsidRDefault="00DF5948" w:rsidP="00CE6351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751FC7F9" w14:textId="44611444" w:rsidR="00DF5948" w:rsidRPr="00CE6351" w:rsidRDefault="00DF5948" w:rsidP="00CE6351">
      <w:pPr>
        <w:rPr>
          <w:rFonts w:ascii="Arial" w:hAnsi="Arial" w:cs="Arial"/>
          <w:b/>
          <w:bCs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organizacji pracy Komisji Konkursowej do opiniowania ofert złożonych w otwartym konkursie ofert nr </w:t>
      </w:r>
      <w:r w:rsidR="00955886" w:rsidRPr="00CE6351">
        <w:rPr>
          <w:rFonts w:ascii="Arial" w:hAnsi="Arial" w:cs="Arial"/>
          <w:sz w:val="24"/>
          <w:szCs w:val="24"/>
        </w:rPr>
        <w:t>3</w:t>
      </w:r>
      <w:r w:rsidRPr="00CE6351">
        <w:rPr>
          <w:rFonts w:ascii="Arial" w:hAnsi="Arial" w:cs="Arial"/>
          <w:sz w:val="24"/>
          <w:szCs w:val="24"/>
        </w:rPr>
        <w:t xml:space="preserve"> na realizację zada</w:t>
      </w:r>
      <w:r w:rsidR="00B0559F" w:rsidRPr="00CE6351">
        <w:rPr>
          <w:rFonts w:ascii="Arial" w:hAnsi="Arial" w:cs="Arial"/>
          <w:sz w:val="24"/>
          <w:szCs w:val="24"/>
        </w:rPr>
        <w:t>ń</w:t>
      </w:r>
      <w:r w:rsidRPr="00CE6351">
        <w:rPr>
          <w:rFonts w:ascii="Arial" w:hAnsi="Arial" w:cs="Arial"/>
          <w:sz w:val="24"/>
          <w:szCs w:val="24"/>
        </w:rPr>
        <w:t xml:space="preserve"> publiczn</w:t>
      </w:r>
      <w:r w:rsidR="00B0559F" w:rsidRPr="00CE6351">
        <w:rPr>
          <w:rFonts w:ascii="Arial" w:hAnsi="Arial" w:cs="Arial"/>
          <w:sz w:val="24"/>
          <w:szCs w:val="24"/>
        </w:rPr>
        <w:t>ych</w:t>
      </w:r>
      <w:r w:rsidRPr="00CE6351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fizycznej.</w:t>
      </w:r>
    </w:p>
    <w:p w14:paraId="5F4784E1" w14:textId="77777777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I. Zadania Komisji</w:t>
      </w:r>
    </w:p>
    <w:p w14:paraId="55C19B75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7F75AAAC" w14:textId="67C4CC07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§1</w:t>
      </w:r>
      <w:r w:rsidRPr="00CE6351">
        <w:rPr>
          <w:rFonts w:ascii="Arial" w:hAnsi="Arial" w:cs="Arial"/>
          <w:sz w:val="24"/>
          <w:szCs w:val="24"/>
        </w:rPr>
        <w:t>. 1.</w:t>
      </w:r>
      <w:r w:rsidRPr="00CE6351">
        <w:rPr>
          <w:rFonts w:ascii="Arial" w:hAnsi="Arial" w:cs="Arial"/>
          <w:sz w:val="24"/>
          <w:szCs w:val="24"/>
        </w:rPr>
        <w:tab/>
        <w:t>Komisja Konkursowa do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 xml:space="preserve">opiniowania ofert złożonych w otwartym konkursie ofert nr </w:t>
      </w:r>
      <w:r w:rsidR="00955886" w:rsidRPr="00CE6351">
        <w:rPr>
          <w:rFonts w:ascii="Arial" w:hAnsi="Arial" w:cs="Arial"/>
          <w:sz w:val="24"/>
          <w:szCs w:val="24"/>
        </w:rPr>
        <w:t>3</w:t>
      </w:r>
      <w:r w:rsidRPr="00CE6351">
        <w:rPr>
          <w:rFonts w:ascii="Arial" w:hAnsi="Arial" w:cs="Arial"/>
          <w:sz w:val="24"/>
          <w:szCs w:val="24"/>
        </w:rPr>
        <w:t xml:space="preserve"> na realizację zada</w:t>
      </w:r>
      <w:r w:rsidR="00B0559F" w:rsidRPr="00CE6351">
        <w:rPr>
          <w:rFonts w:ascii="Arial" w:hAnsi="Arial" w:cs="Arial"/>
          <w:sz w:val="24"/>
          <w:szCs w:val="24"/>
        </w:rPr>
        <w:t>ń</w:t>
      </w:r>
      <w:r w:rsidRPr="00CE6351">
        <w:rPr>
          <w:rFonts w:ascii="Arial" w:hAnsi="Arial" w:cs="Arial"/>
          <w:sz w:val="24"/>
          <w:szCs w:val="24"/>
        </w:rPr>
        <w:t xml:space="preserve"> publiczn</w:t>
      </w:r>
      <w:r w:rsidR="00B0559F" w:rsidRPr="00CE6351">
        <w:rPr>
          <w:rFonts w:ascii="Arial" w:hAnsi="Arial" w:cs="Arial"/>
          <w:sz w:val="24"/>
          <w:szCs w:val="24"/>
        </w:rPr>
        <w:t>ych</w:t>
      </w:r>
      <w:r w:rsidRPr="00CE6351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</w:t>
      </w:r>
      <w:r w:rsidRPr="00CE6351">
        <w:rPr>
          <w:rFonts w:ascii="Arial" w:hAnsi="Arial" w:cs="Arial"/>
          <w:bCs/>
          <w:sz w:val="24"/>
          <w:szCs w:val="24"/>
        </w:rPr>
        <w:t xml:space="preserve">, </w:t>
      </w:r>
      <w:r w:rsidRPr="00CE6351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CE635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P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Nr</w:t>
      </w:r>
      <w:r w:rsid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XLI/155/2021 Rady Miasta Włocławek z dnia 30 listopada 2021 r. </w:t>
      </w:r>
      <w:r w:rsidRPr="00CE63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</w:t>
      </w:r>
      <w:r w:rsidRPr="00CE6351">
        <w:rPr>
          <w:rFonts w:ascii="Arial" w:hAnsi="Arial" w:cs="Arial"/>
          <w:color w:val="000000"/>
          <w:sz w:val="24"/>
          <w:szCs w:val="24"/>
          <w:shd w:val="clear" w:color="auto" w:fill="FFFFFF"/>
        </w:rPr>
        <w:t>Włocławek z organizacjami pozarządowymi oraz podmiotami wymienionymi w art. 3 ust 3 ustawy z dnia 24 kwietnia 2003 r. o działalności pożytku publicznego i o wolontariacie, na rok 2022</w:t>
      </w:r>
      <w:r w:rsidR="00955886" w:rsidRPr="00CE63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5886" w:rsidRPr="00CE635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="00955886" w:rsidRPr="00CE6351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="00955886" w:rsidRPr="00CE6351">
        <w:rPr>
          <w:rFonts w:ascii="Arial" w:hAnsi="Arial" w:cs="Arial"/>
          <w:sz w:val="24"/>
          <w:szCs w:val="24"/>
        </w:rPr>
        <w:t xml:space="preserve"> WEEKEND MŁODYCH w ramach projektu</w:t>
      </w:r>
      <w:r w:rsidR="00955886" w:rsidRPr="00CE6351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="00955886" w:rsidRPr="00CE6351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955886" w:rsidRPr="00CE6351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EOG.</w:t>
      </w:r>
      <w:r w:rsidRPr="00CE6351">
        <w:rPr>
          <w:rFonts w:ascii="Arial" w:hAnsi="Arial" w:cs="Arial"/>
          <w:sz w:val="24"/>
          <w:szCs w:val="24"/>
        </w:rPr>
        <w:t xml:space="preserve"> </w:t>
      </w:r>
    </w:p>
    <w:p w14:paraId="60217A26" w14:textId="08632323" w:rsidR="00DF5948" w:rsidRPr="00CE6351" w:rsidRDefault="00DF5948" w:rsidP="00CE6351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2.</w:t>
      </w:r>
      <w:r w:rsidRPr="00CE6351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CE6351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 z 2020 r. poz. 1057</w:t>
      </w:r>
      <w:r w:rsidR="00955886" w:rsidRP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z późn. zm.</w:t>
      </w:r>
      <w:r w:rsidRPr="00CE635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)</w:t>
      </w:r>
      <w:r w:rsidRPr="00CE6351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CE6351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7F57F2C5" w14:textId="77777777" w:rsidR="00DF5948" w:rsidRPr="00CE6351" w:rsidRDefault="00DF5948" w:rsidP="00CE6351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3.</w:t>
      </w:r>
      <w:r w:rsidRPr="00CE6351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6C097024" w14:textId="77777777" w:rsidR="00DF5948" w:rsidRPr="00CE6351" w:rsidRDefault="00DF5948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41200998" w14:textId="77777777" w:rsidR="00DF5948" w:rsidRPr="00CE6351" w:rsidRDefault="00DF5948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051CD115" w14:textId="77777777" w:rsidR="00DF5948" w:rsidRPr="00CE6351" w:rsidRDefault="00DF5948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3D8DC355" w14:textId="77777777" w:rsidR="00DF5948" w:rsidRPr="00CE6351" w:rsidRDefault="00DF5948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074497BF" w14:textId="0015F793" w:rsidR="00955886" w:rsidRPr="00CE6351" w:rsidRDefault="00955886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doświadczenie oferenta w realizacji zadań o podobnym charakterze i zasięgu,</w:t>
      </w:r>
    </w:p>
    <w:p w14:paraId="6458A6FB" w14:textId="7874AF5F" w:rsidR="00733902" w:rsidRPr="00CE6351" w:rsidRDefault="00955886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analizę i ocenę realizacji zleconych zadań publicznych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>oferentowi w latach poprzednich, biorąc pod uwagę rzetelność i terminowość oraz sposób rozliczenia otrzymanych na ten cel środków</w:t>
      </w:r>
      <w:r w:rsidR="000A4AC6" w:rsidRPr="00CE6351">
        <w:rPr>
          <w:rFonts w:ascii="Arial" w:hAnsi="Arial" w:cs="Arial"/>
          <w:sz w:val="24"/>
          <w:szCs w:val="24"/>
        </w:rPr>
        <w:t xml:space="preserve">, </w:t>
      </w:r>
    </w:p>
    <w:p w14:paraId="75F24CA9" w14:textId="380AD6EE" w:rsidR="00EE2866" w:rsidRPr="00CE6351" w:rsidRDefault="000A4AC6" w:rsidP="00CE6351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prawidłowość i przejrzystość budżetu, w tym adekwatność proponowanych kosztów do planowanych działań, zasadność przyjętych stawek w odniesieniu do średnich cen rynkowy</w:t>
      </w:r>
      <w:r w:rsidR="00733902" w:rsidRPr="00CE6351">
        <w:rPr>
          <w:rFonts w:ascii="Arial" w:hAnsi="Arial" w:cs="Arial"/>
          <w:sz w:val="24"/>
          <w:szCs w:val="24"/>
        </w:rPr>
        <w:t>c</w:t>
      </w:r>
      <w:r w:rsidRPr="00CE6351">
        <w:rPr>
          <w:rFonts w:ascii="Arial" w:hAnsi="Arial" w:cs="Arial"/>
          <w:sz w:val="24"/>
          <w:szCs w:val="24"/>
        </w:rPr>
        <w:t xml:space="preserve">h, poprawność rachunkową. </w:t>
      </w:r>
    </w:p>
    <w:p w14:paraId="5AF58874" w14:textId="77777777" w:rsidR="00733902" w:rsidRPr="00CE6351" w:rsidRDefault="00733902" w:rsidP="00CE6351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2273F2B8" w14:textId="5B220CC9" w:rsidR="00DF5948" w:rsidRPr="00CE6351" w:rsidRDefault="00DF5948" w:rsidP="00CE6351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II. Skład Komisji</w:t>
      </w:r>
    </w:p>
    <w:p w14:paraId="44515229" w14:textId="77777777" w:rsidR="00733902" w:rsidRPr="00CE6351" w:rsidRDefault="00733902" w:rsidP="00CE6351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5533332A" w14:textId="51AB5A52" w:rsidR="00DF5948" w:rsidRPr="00CE6351" w:rsidRDefault="00DF5948" w:rsidP="00CE6351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 xml:space="preserve">§2. </w:t>
      </w:r>
      <w:r w:rsidRPr="00CE6351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35B4ED15" w14:textId="77777777" w:rsidR="00733902" w:rsidRPr="00CE6351" w:rsidRDefault="00733902" w:rsidP="00CE635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83EC68C" w14:textId="77777777" w:rsidR="00DF5948" w:rsidRPr="00CE6351" w:rsidRDefault="00DF5948" w:rsidP="00CE6351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Do zadań Przewodniczącego Komisji należy:</w:t>
      </w:r>
    </w:p>
    <w:p w14:paraId="0B53BF1B" w14:textId="77777777" w:rsidR="00DF5948" w:rsidRPr="00CE6351" w:rsidRDefault="00DF5948" w:rsidP="00CE6351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26D724E9" w14:textId="77777777" w:rsidR="00DF5948" w:rsidRPr="00CE6351" w:rsidRDefault="00DF5948" w:rsidP="00CE6351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przewodniczenie posiedzeniom Komisji;</w:t>
      </w:r>
    </w:p>
    <w:p w14:paraId="26AFB7AB" w14:textId="77777777" w:rsidR="00DF5948" w:rsidRPr="00CE6351" w:rsidRDefault="00DF5948" w:rsidP="00CE6351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inicjowanie i organizowanie prac Komisji.</w:t>
      </w:r>
    </w:p>
    <w:p w14:paraId="3E25D75D" w14:textId="77777777" w:rsidR="00DF5948" w:rsidRPr="00CE6351" w:rsidRDefault="00DF5948" w:rsidP="00CE6351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4CC3E61F" w14:textId="77777777" w:rsidR="00DF5948" w:rsidRPr="00CE6351" w:rsidRDefault="00DF5948" w:rsidP="00CE6351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12601D37" w14:textId="58AA988D" w:rsidR="00DF5948" w:rsidRPr="00CE6351" w:rsidRDefault="00DF5948" w:rsidP="00CE6351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23AB45CC" w14:textId="77777777" w:rsidR="00733902" w:rsidRPr="00CE6351" w:rsidRDefault="00733902" w:rsidP="00CE6351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</w:p>
    <w:p w14:paraId="0C4D7451" w14:textId="7CA15E26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III. Organizacja i tryb pracy Komisji</w:t>
      </w:r>
    </w:p>
    <w:p w14:paraId="55A5DD1A" w14:textId="77777777" w:rsidR="00733902" w:rsidRPr="00CE6351" w:rsidRDefault="00733902" w:rsidP="00CE6351">
      <w:pPr>
        <w:rPr>
          <w:rFonts w:ascii="Arial" w:hAnsi="Arial" w:cs="Arial"/>
          <w:b/>
          <w:sz w:val="24"/>
          <w:szCs w:val="24"/>
        </w:rPr>
      </w:pPr>
    </w:p>
    <w:p w14:paraId="1273F6C9" w14:textId="4960AA3E" w:rsidR="00DF5948" w:rsidRPr="00CE6351" w:rsidRDefault="00DF5948" w:rsidP="00CE6351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 xml:space="preserve">§3. </w:t>
      </w:r>
      <w:r w:rsidRPr="00CE6351">
        <w:rPr>
          <w:rFonts w:ascii="Arial" w:hAnsi="Arial" w:cs="Arial"/>
          <w:sz w:val="24"/>
          <w:szCs w:val="24"/>
        </w:rPr>
        <w:t>1.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05CF28B5" w14:textId="0E049705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2.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77595741" w14:textId="77777777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39755EF6" w14:textId="77777777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14:paraId="66C8D111" w14:textId="77777777" w:rsidR="00DF5948" w:rsidRPr="00CE6351" w:rsidRDefault="00DF5948" w:rsidP="00CE6351">
      <w:pPr>
        <w:widowControl w:val="0"/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14:paraId="410960E0" w14:textId="77777777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6. Spełnienie kryteriów formalnych potwierdza wypełniona część I Karty oferty – „Kryteria formalne”, której wzór stanowi załącznik nr 4 do zarządzenia.</w:t>
      </w:r>
    </w:p>
    <w:p w14:paraId="1FD65A34" w14:textId="70EEDCE6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Karty oferty – „Ocena merytoryczna realizacji zadania”</w:t>
      </w:r>
      <w:r w:rsidR="002A545C" w:rsidRPr="00CE6351">
        <w:rPr>
          <w:rFonts w:ascii="Arial" w:hAnsi="Arial" w:cs="Arial"/>
          <w:sz w:val="24"/>
          <w:szCs w:val="24"/>
        </w:rPr>
        <w:t>.</w:t>
      </w:r>
    </w:p>
    <w:p w14:paraId="7D4F34C9" w14:textId="5F43E973" w:rsidR="00DF5948" w:rsidRPr="00CE6351" w:rsidRDefault="00DF5948" w:rsidP="00CE6351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8. Komisja ocenia każdą ofertę w części I</w:t>
      </w:r>
      <w:r w:rsidR="00D13117" w:rsidRPr="00CE6351">
        <w:rPr>
          <w:rFonts w:ascii="Arial" w:hAnsi="Arial" w:cs="Arial"/>
          <w:sz w:val="24"/>
          <w:szCs w:val="24"/>
        </w:rPr>
        <w:t xml:space="preserve">II </w:t>
      </w:r>
      <w:r w:rsidRPr="00CE6351">
        <w:rPr>
          <w:rFonts w:ascii="Arial" w:hAnsi="Arial" w:cs="Arial"/>
          <w:sz w:val="24"/>
          <w:szCs w:val="24"/>
        </w:rPr>
        <w:t xml:space="preserve">Karty oferty – „Ocena oferty”, według wzoru stanowiącego załącznik nr 4 do zarządzenia. </w:t>
      </w:r>
    </w:p>
    <w:p w14:paraId="62A8F030" w14:textId="7A5399BC" w:rsidR="00DF5948" w:rsidRPr="00CE6351" w:rsidRDefault="00DF5948" w:rsidP="00CE6351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0613544E" w14:textId="77777777" w:rsidR="00DF5948" w:rsidRPr="00CE6351" w:rsidRDefault="00DF5948" w:rsidP="00CE6351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2E95F945" w14:textId="77777777" w:rsidR="00DF5948" w:rsidRPr="00CE6351" w:rsidRDefault="00DF5948" w:rsidP="00CE6351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IV. Opiniowanie ofert</w:t>
      </w:r>
    </w:p>
    <w:p w14:paraId="4A88AA1A" w14:textId="59D979E5" w:rsidR="00DF5948" w:rsidRPr="00CE6351" w:rsidRDefault="00266EB9" w:rsidP="00CE6351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7F27FB5" w14:textId="77777777" w:rsidR="00DF5948" w:rsidRPr="00CE6351" w:rsidRDefault="00DF5948" w:rsidP="00CE6351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 xml:space="preserve">§4. </w:t>
      </w:r>
      <w:r w:rsidRPr="00CE6351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2D1A41E9" w14:textId="77777777" w:rsidR="00DF5948" w:rsidRPr="00CE6351" w:rsidRDefault="00DF5948" w:rsidP="00CE6351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lastRenderedPageBreak/>
        <w:t xml:space="preserve"> 2. W przypadku równej liczby głosów decyduje głos Przewodniczącego, a w przypadku jego nieobecności – Zastępcy. </w:t>
      </w:r>
    </w:p>
    <w:p w14:paraId="635F448F" w14:textId="57200DAE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3. </w:t>
      </w:r>
      <w:r w:rsidR="002A545C" w:rsidRPr="00CE6351">
        <w:rPr>
          <w:rFonts w:ascii="Arial" w:hAnsi="Arial" w:cs="Arial"/>
          <w:sz w:val="24"/>
          <w:szCs w:val="24"/>
        </w:rPr>
        <w:t>D</w:t>
      </w:r>
      <w:r w:rsidRPr="00CE6351">
        <w:rPr>
          <w:rFonts w:ascii="Arial" w:hAnsi="Arial" w:cs="Arial"/>
          <w:sz w:val="24"/>
          <w:szCs w:val="24"/>
        </w:rPr>
        <w:t>o dofinansowania zostanie wybrana jedna oferta w ramach jednego zadania</w:t>
      </w:r>
      <w:r w:rsidR="00733902" w:rsidRPr="00CE6351">
        <w:rPr>
          <w:rFonts w:ascii="Arial" w:hAnsi="Arial" w:cs="Arial"/>
          <w:sz w:val="24"/>
          <w:szCs w:val="24"/>
        </w:rPr>
        <w:t>.</w:t>
      </w:r>
      <w:r w:rsidRPr="00CE6351">
        <w:rPr>
          <w:rFonts w:ascii="Arial" w:hAnsi="Arial" w:cs="Arial"/>
          <w:sz w:val="24"/>
          <w:szCs w:val="24"/>
        </w:rPr>
        <w:t xml:space="preserve"> </w:t>
      </w:r>
    </w:p>
    <w:p w14:paraId="58D615A3" w14:textId="77777777" w:rsidR="00DF5948" w:rsidRPr="00CE6351" w:rsidRDefault="00DF5948" w:rsidP="00CE6351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CE6351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2808F970" w14:textId="77777777" w:rsidR="00DF5948" w:rsidRPr="00CE6351" w:rsidRDefault="00DF5948" w:rsidP="00CE6351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CE6351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7B5614C0" w14:textId="77777777" w:rsidR="00DF5948" w:rsidRPr="00CE6351" w:rsidRDefault="00DF5948" w:rsidP="00CE6351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43E11424" w14:textId="77777777" w:rsidR="002A545C" w:rsidRPr="00CE6351" w:rsidRDefault="00DF5948" w:rsidP="00CE6351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CE6351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</w:t>
      </w:r>
      <w:r w:rsidR="002A545C" w:rsidRPr="00CE6351">
        <w:rPr>
          <w:rFonts w:ascii="Arial" w:hAnsi="Arial" w:cs="Arial"/>
        </w:rPr>
        <w:t>.</w:t>
      </w:r>
    </w:p>
    <w:p w14:paraId="30670C80" w14:textId="6BDACC6B" w:rsidR="00DF5948" w:rsidRPr="00CE6351" w:rsidRDefault="00DF5948" w:rsidP="00CE6351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CE6351">
        <w:rPr>
          <w:rFonts w:ascii="Arial" w:hAnsi="Arial" w:cs="Arial"/>
        </w:rPr>
        <w:t xml:space="preserve"> </w:t>
      </w:r>
    </w:p>
    <w:p w14:paraId="1F93B58C" w14:textId="77777777" w:rsidR="00733902" w:rsidRPr="00CE6351" w:rsidRDefault="00733902" w:rsidP="00CE635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br w:type="page"/>
      </w:r>
    </w:p>
    <w:p w14:paraId="4A7C1E26" w14:textId="00A87CAD" w:rsidR="00DF5948" w:rsidRPr="00CE6351" w:rsidRDefault="00DF5948" w:rsidP="00CE6351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lastRenderedPageBreak/>
        <w:t>V. Wynik pracy Komisji</w:t>
      </w:r>
    </w:p>
    <w:p w14:paraId="5AC3B0E5" w14:textId="77777777" w:rsidR="00733902" w:rsidRPr="00CE6351" w:rsidRDefault="00733902" w:rsidP="00CE6351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169D85A7" w14:textId="77777777" w:rsidR="00DF5948" w:rsidRPr="00CE6351" w:rsidRDefault="00DF5948" w:rsidP="00CE6351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 xml:space="preserve">§5. </w:t>
      </w:r>
      <w:r w:rsidRPr="00CE6351">
        <w:rPr>
          <w:rFonts w:ascii="Arial" w:hAnsi="Arial" w:cs="Arial"/>
          <w:sz w:val="24"/>
          <w:szCs w:val="24"/>
        </w:rPr>
        <w:t>1. Po zakończeniu opiniowania wszystkich ofert w konkursie, Komisja sporządza protokół końcowy zawierający wykaz podmiotów, których oferty zostały zaopiniowane pozytywnie, wraz z uwzględnieniem wysokości proponowanego dofinansowania oraz wykaz podmiotów, których oferty zostały zaopiniowane negatywnie (Załącznik nr 5 do niniejszego zarządzenia – „Protokół końcowy”).</w:t>
      </w:r>
    </w:p>
    <w:p w14:paraId="341D1616" w14:textId="77777777" w:rsidR="00DF5948" w:rsidRPr="00CE6351" w:rsidRDefault="00DF5948" w:rsidP="00CE6351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5AE5093B" w14:textId="77777777" w:rsidR="00DF5948" w:rsidRPr="00CE6351" w:rsidRDefault="00DF5948" w:rsidP="00CE6351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1FA001F7" w14:textId="77777777" w:rsidR="00DF5948" w:rsidRPr="00CE6351" w:rsidRDefault="00DF5948" w:rsidP="00CE6351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587818ED" w14:textId="77777777" w:rsidR="00DF5948" w:rsidRPr="00CE6351" w:rsidRDefault="00DF5948" w:rsidP="00CE6351">
      <w:pPr>
        <w:ind w:left="709"/>
        <w:rPr>
          <w:rFonts w:ascii="Arial" w:hAnsi="Arial" w:cs="Arial"/>
          <w:sz w:val="24"/>
          <w:szCs w:val="24"/>
        </w:rPr>
      </w:pPr>
    </w:p>
    <w:p w14:paraId="12611EC8" w14:textId="77777777" w:rsidR="00DF5948" w:rsidRPr="00CE6351" w:rsidRDefault="00DF5948" w:rsidP="00CE6351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§6.</w:t>
      </w:r>
      <w:r w:rsidRPr="00CE6351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32E69A9A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53C5C569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65332136" w14:textId="77777777" w:rsidR="00DF5948" w:rsidRPr="00CE6351" w:rsidRDefault="00DF5948" w:rsidP="00CE635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br w:type="page"/>
      </w:r>
    </w:p>
    <w:p w14:paraId="3ABC035B" w14:textId="324B18DA" w:rsidR="00325F0C" w:rsidRPr="00CE6351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bookmarkStart w:id="1" w:name="_Hlk74808987"/>
      <w:r w:rsidRPr="00CE6351">
        <w:rPr>
          <w:rFonts w:ascii="Arial" w:hAnsi="Arial" w:cs="Arial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</w:p>
    <w:p w14:paraId="59D98762" w14:textId="77777777" w:rsidR="00325F0C" w:rsidRPr="00CE6351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do Zarządzenia Nr </w:t>
      </w:r>
      <w:r>
        <w:rPr>
          <w:rFonts w:ascii="Arial" w:hAnsi="Arial" w:cs="Arial"/>
          <w:sz w:val="24"/>
          <w:szCs w:val="24"/>
        </w:rPr>
        <w:t>216/2022</w:t>
      </w:r>
    </w:p>
    <w:p w14:paraId="092BA5D4" w14:textId="77777777" w:rsidR="00325F0C" w:rsidRPr="00CE6351" w:rsidRDefault="00325F0C" w:rsidP="00325F0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CE6351">
        <w:rPr>
          <w:rFonts w:ascii="Arial" w:hAnsi="Arial" w:cs="Arial"/>
          <w:sz w:val="24"/>
        </w:rPr>
        <w:t xml:space="preserve">Prezydenta Miasta Włocławek </w:t>
      </w:r>
    </w:p>
    <w:p w14:paraId="6A8566B7" w14:textId="77777777" w:rsidR="00325F0C" w:rsidRPr="00CE6351" w:rsidRDefault="00325F0C" w:rsidP="00325F0C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CE6351">
        <w:rPr>
          <w:rFonts w:ascii="Arial" w:hAnsi="Arial" w:cs="Arial"/>
          <w:sz w:val="24"/>
        </w:rPr>
        <w:t xml:space="preserve">z dnia </w:t>
      </w:r>
      <w:r>
        <w:rPr>
          <w:rFonts w:ascii="Arial" w:hAnsi="Arial" w:cs="Arial"/>
          <w:sz w:val="24"/>
        </w:rPr>
        <w:t>1 czerwca 2022</w:t>
      </w:r>
      <w:r w:rsidRPr="00CE6351">
        <w:rPr>
          <w:rFonts w:ascii="Arial" w:hAnsi="Arial" w:cs="Arial"/>
          <w:sz w:val="24"/>
        </w:rPr>
        <w:t xml:space="preserve"> r.</w:t>
      </w:r>
    </w:p>
    <w:p w14:paraId="3CE95B42" w14:textId="77777777" w:rsidR="0073477C" w:rsidRPr="00CE6351" w:rsidRDefault="0073477C" w:rsidP="00CE6351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</w:p>
    <w:p w14:paraId="758E0D2D" w14:textId="7E772C3F" w:rsidR="00DF5948" w:rsidRPr="00CE6351" w:rsidRDefault="00DF5948" w:rsidP="00CE6351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  <w:r w:rsidRPr="00CE6351">
        <w:rPr>
          <w:rFonts w:ascii="Arial" w:hAnsi="Arial" w:cs="Arial"/>
          <w:sz w:val="24"/>
          <w:szCs w:val="24"/>
          <w:lang w:val="pl-PL"/>
        </w:rPr>
        <w:t>Włocławek, .....................................</w:t>
      </w:r>
    </w:p>
    <w:p w14:paraId="659C5B26" w14:textId="77777777" w:rsidR="00DF5948" w:rsidRPr="00CE6351" w:rsidRDefault="00DF5948" w:rsidP="00CE6351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A61BEE9" w14:textId="77777777" w:rsidR="00DF5948" w:rsidRPr="00CE6351" w:rsidRDefault="00DF5948" w:rsidP="00CE6351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52E5BF05" w14:textId="77777777" w:rsidR="00DF5948" w:rsidRPr="00CE6351" w:rsidRDefault="00DF5948" w:rsidP="00CE6351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52DDFC81" w14:textId="77777777" w:rsidR="00DF5948" w:rsidRPr="00CE6351" w:rsidRDefault="00DF5948" w:rsidP="00CE6351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292CCAF7" w14:textId="77777777" w:rsidR="00DF5948" w:rsidRPr="00CE6351" w:rsidRDefault="00DF5948" w:rsidP="00CE6351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36732100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79C5CA79" w14:textId="284AC4A8" w:rsidR="00DF5948" w:rsidRPr="00CE6351" w:rsidRDefault="00DF5948" w:rsidP="00CE6351">
      <w:pPr>
        <w:ind w:firstLine="708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Ja niżej podpisan</w:t>
      </w:r>
      <w:r w:rsidR="00246007" w:rsidRPr="00CE6351">
        <w:rPr>
          <w:rFonts w:ascii="Arial" w:hAnsi="Arial" w:cs="Arial"/>
          <w:sz w:val="24"/>
          <w:szCs w:val="24"/>
        </w:rPr>
        <w:t>a/y………………………….…………….</w:t>
      </w:r>
      <w:r w:rsidRPr="00CE6351">
        <w:rPr>
          <w:rFonts w:ascii="Arial" w:hAnsi="Arial" w:cs="Arial"/>
          <w:sz w:val="24"/>
          <w:szCs w:val="24"/>
        </w:rPr>
        <w:t xml:space="preserve"> oświadczam, iż nie jestem związana</w:t>
      </w:r>
      <w:r w:rsidR="00246007" w:rsidRPr="00CE6351">
        <w:rPr>
          <w:rFonts w:ascii="Arial" w:hAnsi="Arial" w:cs="Arial"/>
          <w:sz w:val="24"/>
          <w:szCs w:val="24"/>
        </w:rPr>
        <w:t>/y</w:t>
      </w:r>
      <w:r w:rsidR="00EF6CB1" w:rsidRP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 xml:space="preserve">z podmiotami biorącymi udział w otwartym konkursie ofert nr </w:t>
      </w:r>
      <w:r w:rsidR="007F5757" w:rsidRPr="00CE6351">
        <w:rPr>
          <w:rFonts w:ascii="Arial" w:hAnsi="Arial" w:cs="Arial"/>
          <w:sz w:val="24"/>
          <w:szCs w:val="24"/>
        </w:rPr>
        <w:t>3</w:t>
      </w:r>
      <w:r w:rsidRPr="00CE6351">
        <w:rPr>
          <w:rFonts w:ascii="Arial" w:hAnsi="Arial" w:cs="Arial"/>
          <w:sz w:val="24"/>
          <w:szCs w:val="24"/>
        </w:rPr>
        <w:t xml:space="preserve"> na realizację zada</w:t>
      </w:r>
      <w:r w:rsidR="00EF6CB1" w:rsidRPr="00CE6351">
        <w:rPr>
          <w:rFonts w:ascii="Arial" w:hAnsi="Arial" w:cs="Arial"/>
          <w:sz w:val="24"/>
          <w:szCs w:val="24"/>
        </w:rPr>
        <w:t>ń</w:t>
      </w:r>
      <w:r w:rsidRPr="00CE6351">
        <w:rPr>
          <w:rFonts w:ascii="Arial" w:hAnsi="Arial" w:cs="Arial"/>
          <w:sz w:val="24"/>
          <w:szCs w:val="24"/>
        </w:rPr>
        <w:t xml:space="preserve"> publiczn</w:t>
      </w:r>
      <w:r w:rsidR="00EF6CB1" w:rsidRPr="00CE6351">
        <w:rPr>
          <w:rFonts w:ascii="Arial" w:hAnsi="Arial" w:cs="Arial"/>
          <w:sz w:val="24"/>
          <w:szCs w:val="24"/>
        </w:rPr>
        <w:t>ych</w:t>
      </w:r>
      <w:r w:rsidRPr="00CE6351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fizycznej, w szczególności:</w:t>
      </w:r>
    </w:p>
    <w:p w14:paraId="33F57D1E" w14:textId="77777777" w:rsidR="00DF5948" w:rsidRPr="00CE6351" w:rsidRDefault="00DF5948" w:rsidP="00CE6351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CE6351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6BCDB6CC" w14:textId="77777777" w:rsidR="00DF5948" w:rsidRPr="00CE6351" w:rsidRDefault="00DF5948" w:rsidP="00CE6351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CE6351">
        <w:rPr>
          <w:rFonts w:ascii="Arial" w:hAnsi="Arial" w:cs="Arial"/>
        </w:rPr>
        <w:t>będąc pracownikiem, przedstawicielem bądź członkiem któregokolwiek z ww. podmiotów,</w:t>
      </w:r>
    </w:p>
    <w:p w14:paraId="4DEA9437" w14:textId="77777777" w:rsidR="00DF5948" w:rsidRPr="00CE6351" w:rsidRDefault="00DF5948" w:rsidP="00CE6351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CE6351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3B44CF3B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59CEEEB0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72A7B11F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2642F4A4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71AFED26" w14:textId="77777777" w:rsidR="00DF5948" w:rsidRPr="00CE6351" w:rsidRDefault="00DF5948" w:rsidP="00CE6351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CE6351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0529C624" w14:textId="5C2C0A23" w:rsidR="00DF5948" w:rsidRPr="00CE6351" w:rsidRDefault="00266EB9" w:rsidP="00CE6351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CE6351">
        <w:rPr>
          <w:rFonts w:ascii="Arial" w:hAnsi="Arial" w:cs="Arial"/>
          <w:bCs/>
          <w:sz w:val="24"/>
          <w:szCs w:val="24"/>
        </w:rPr>
        <w:t xml:space="preserve"> </w:t>
      </w:r>
      <w:r w:rsidR="00DF5948" w:rsidRPr="00CE6351">
        <w:rPr>
          <w:rFonts w:ascii="Arial" w:hAnsi="Arial" w:cs="Arial"/>
          <w:bCs/>
          <w:sz w:val="24"/>
          <w:szCs w:val="24"/>
        </w:rPr>
        <w:t>(czytelny podpis)</w:t>
      </w:r>
    </w:p>
    <w:p w14:paraId="2EA305F5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3F28484B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076A393F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1122CAC1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026B3738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66320B06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28DDE16A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  <w:r w:rsidRPr="00CE6351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631D7021" w14:textId="77777777" w:rsidR="00DF5948" w:rsidRPr="00CE6351" w:rsidRDefault="00DF5948" w:rsidP="00CE6351">
      <w:pPr>
        <w:rPr>
          <w:rFonts w:ascii="Arial" w:hAnsi="Arial" w:cs="Arial"/>
          <w:bCs/>
          <w:sz w:val="24"/>
          <w:szCs w:val="24"/>
        </w:rPr>
      </w:pPr>
    </w:p>
    <w:p w14:paraId="7B638CE8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3521A834" w14:textId="77777777" w:rsidR="00DF5948" w:rsidRPr="00CE6351" w:rsidRDefault="00DF5948" w:rsidP="00CE6351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CE6351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673E998C" w14:textId="7BB8A309" w:rsidR="00DF5948" w:rsidRPr="00CE6351" w:rsidRDefault="00266EB9" w:rsidP="00CE6351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CE6351">
        <w:rPr>
          <w:rFonts w:ascii="Arial" w:hAnsi="Arial" w:cs="Arial"/>
          <w:bCs/>
          <w:sz w:val="24"/>
          <w:szCs w:val="24"/>
        </w:rPr>
        <w:t xml:space="preserve"> </w:t>
      </w:r>
      <w:r w:rsidR="00DF5948" w:rsidRPr="00CE6351">
        <w:rPr>
          <w:rFonts w:ascii="Arial" w:hAnsi="Arial" w:cs="Arial"/>
          <w:bCs/>
          <w:sz w:val="24"/>
          <w:szCs w:val="24"/>
        </w:rPr>
        <w:t>(czytelny podpis)</w:t>
      </w:r>
    </w:p>
    <w:p w14:paraId="679574B6" w14:textId="77777777" w:rsidR="00DF5948" w:rsidRPr="00CE6351" w:rsidRDefault="00DF5948" w:rsidP="00CE6351">
      <w:pPr>
        <w:ind w:left="4956"/>
        <w:rPr>
          <w:rFonts w:ascii="Arial" w:hAnsi="Arial" w:cs="Arial"/>
          <w:bCs/>
          <w:sz w:val="24"/>
          <w:szCs w:val="24"/>
        </w:rPr>
      </w:pPr>
    </w:p>
    <w:p w14:paraId="6BAB56B0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27297F59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bookmarkEnd w:id="1"/>
    <w:p w14:paraId="755C6E11" w14:textId="7CFB6E01" w:rsidR="00D13117" w:rsidRPr="00CE6351" w:rsidRDefault="00D13117" w:rsidP="00CE635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5910E4" w14:textId="1424F241" w:rsidR="00325F0C" w:rsidRPr="00325F0C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r w:rsidRPr="00325F0C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</w:p>
    <w:p w14:paraId="47E9E2C1" w14:textId="77777777" w:rsidR="00325F0C" w:rsidRPr="00325F0C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r w:rsidRPr="00325F0C">
        <w:rPr>
          <w:rFonts w:ascii="Arial" w:hAnsi="Arial" w:cs="Arial"/>
          <w:sz w:val="24"/>
          <w:szCs w:val="24"/>
        </w:rPr>
        <w:t>do Zarządzenia Nr 216/2022</w:t>
      </w:r>
    </w:p>
    <w:p w14:paraId="72ACDD7A" w14:textId="77777777" w:rsidR="00325F0C" w:rsidRPr="00325F0C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r w:rsidRPr="00325F0C">
        <w:rPr>
          <w:rFonts w:ascii="Arial" w:hAnsi="Arial" w:cs="Arial"/>
          <w:sz w:val="24"/>
          <w:szCs w:val="24"/>
        </w:rPr>
        <w:t xml:space="preserve">Prezydenta Miasta Włocławek </w:t>
      </w:r>
    </w:p>
    <w:p w14:paraId="6CB98994" w14:textId="77777777" w:rsidR="00325F0C" w:rsidRPr="00325F0C" w:rsidRDefault="00325F0C" w:rsidP="00325F0C">
      <w:pPr>
        <w:ind w:left="4956" w:firstLine="708"/>
        <w:rPr>
          <w:rFonts w:ascii="Arial" w:hAnsi="Arial" w:cs="Arial"/>
          <w:sz w:val="24"/>
          <w:szCs w:val="24"/>
        </w:rPr>
      </w:pPr>
      <w:r w:rsidRPr="00325F0C">
        <w:rPr>
          <w:rFonts w:ascii="Arial" w:hAnsi="Arial" w:cs="Arial"/>
          <w:sz w:val="24"/>
          <w:szCs w:val="24"/>
        </w:rPr>
        <w:t>z dnia 1 czerwca 2022 r.</w:t>
      </w:r>
    </w:p>
    <w:p w14:paraId="08D6E8F9" w14:textId="24DFE123" w:rsidR="00DF5948" w:rsidRPr="00CE6351" w:rsidRDefault="00DF5948" w:rsidP="00325F0C">
      <w:pPr>
        <w:ind w:left="4956" w:firstLine="708"/>
        <w:rPr>
          <w:rFonts w:ascii="Arial" w:hAnsi="Arial" w:cs="Arial"/>
          <w:sz w:val="24"/>
          <w:szCs w:val="24"/>
        </w:rPr>
      </w:pPr>
    </w:p>
    <w:p w14:paraId="37B450BB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1B89D939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(pieczątka podstawowej jednostki organizacyjnej)</w:t>
      </w:r>
    </w:p>
    <w:p w14:paraId="125F1788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2AA94D70" w14:textId="756C9839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b/>
          <w:sz w:val="24"/>
          <w:szCs w:val="24"/>
        </w:rPr>
        <w:t>PROTOKÓŁ</w:t>
      </w:r>
      <w:r w:rsidR="00CE6351">
        <w:rPr>
          <w:rFonts w:ascii="Arial" w:hAnsi="Arial" w:cs="Arial"/>
          <w:b/>
          <w:sz w:val="24"/>
          <w:szCs w:val="24"/>
        </w:rPr>
        <w:t xml:space="preserve"> </w:t>
      </w:r>
      <w:r w:rsidRPr="00CE6351">
        <w:rPr>
          <w:rFonts w:ascii="Arial" w:hAnsi="Arial" w:cs="Arial"/>
          <w:b/>
          <w:sz w:val="24"/>
          <w:szCs w:val="24"/>
        </w:rPr>
        <w:t>Z PRZYJĘCIA OFERT</w:t>
      </w:r>
    </w:p>
    <w:p w14:paraId="3C0C7F47" w14:textId="77777777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</w:p>
    <w:p w14:paraId="467BAC78" w14:textId="01C3DC20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Oferty, które wpłynęły w otwartym konkursie ofert nr </w:t>
      </w:r>
      <w:r w:rsidR="00246007" w:rsidRPr="00CE6351">
        <w:rPr>
          <w:rFonts w:ascii="Arial" w:hAnsi="Arial" w:cs="Arial"/>
          <w:sz w:val="24"/>
          <w:szCs w:val="24"/>
        </w:rPr>
        <w:t>3</w:t>
      </w:r>
      <w:r w:rsidRPr="00CE6351">
        <w:rPr>
          <w:rFonts w:ascii="Arial" w:hAnsi="Arial" w:cs="Arial"/>
          <w:sz w:val="24"/>
          <w:szCs w:val="24"/>
        </w:rPr>
        <w:t xml:space="preserve"> na realizację zada</w:t>
      </w:r>
      <w:r w:rsidR="00EF6CB1" w:rsidRPr="00CE6351">
        <w:rPr>
          <w:rFonts w:ascii="Arial" w:hAnsi="Arial" w:cs="Arial"/>
          <w:sz w:val="24"/>
          <w:szCs w:val="24"/>
        </w:rPr>
        <w:t>ń</w:t>
      </w:r>
      <w:r w:rsidRPr="00CE6351">
        <w:rPr>
          <w:rFonts w:ascii="Arial" w:hAnsi="Arial" w:cs="Arial"/>
          <w:sz w:val="24"/>
          <w:szCs w:val="24"/>
        </w:rPr>
        <w:t xml:space="preserve"> publiczn</w:t>
      </w:r>
      <w:r w:rsidR="00EF6CB1" w:rsidRPr="00CE6351">
        <w:rPr>
          <w:rFonts w:ascii="Arial" w:hAnsi="Arial" w:cs="Arial"/>
          <w:sz w:val="24"/>
          <w:szCs w:val="24"/>
        </w:rPr>
        <w:t>ych</w:t>
      </w:r>
      <w:r w:rsidRPr="00CE6351">
        <w:rPr>
          <w:rFonts w:ascii="Arial" w:hAnsi="Arial" w:cs="Arial"/>
          <w:sz w:val="24"/>
          <w:szCs w:val="24"/>
        </w:rPr>
        <w:t xml:space="preserve"> w zakresie wspierania i upowszechniania kultury fizycznej i sportu w 2022 roku przez organizacje pozarządowe oraz inne podmioty prowadzące działalność pożytku publicznego w sferze kultury fizycznej.</w:t>
      </w:r>
    </w:p>
    <w:p w14:paraId="11946418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04D0A0CC" w14:textId="1F703F70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Łącznie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>wpłynęło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>………………</w:t>
      </w:r>
      <w:r w:rsidR="00266EB9">
        <w:rPr>
          <w:rFonts w:ascii="Arial" w:hAnsi="Arial" w:cs="Arial"/>
          <w:sz w:val="24"/>
          <w:szCs w:val="24"/>
        </w:rPr>
        <w:t xml:space="preserve">  </w:t>
      </w:r>
      <w:r w:rsidRPr="00CE6351">
        <w:rPr>
          <w:rFonts w:ascii="Arial" w:hAnsi="Arial" w:cs="Arial"/>
          <w:sz w:val="24"/>
          <w:szCs w:val="24"/>
        </w:rPr>
        <w:t>ofert w tym:</w:t>
      </w:r>
    </w:p>
    <w:p w14:paraId="52B56ECD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15688D43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66FFEE32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0361F079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5F53128B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10FB4E5E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13FA26E5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Oferty, które wpłyneły w otwartym konkursie ofert nr 3"/>
      </w:tblPr>
      <w:tblGrid>
        <w:gridCol w:w="576"/>
        <w:gridCol w:w="1467"/>
        <w:gridCol w:w="3277"/>
        <w:gridCol w:w="3884"/>
      </w:tblGrid>
      <w:tr w:rsidR="00DF5948" w:rsidRPr="00CE6351" w14:paraId="7530E9FC" w14:textId="77777777" w:rsidTr="005029A2">
        <w:trPr>
          <w:trHeight w:val="306"/>
        </w:trPr>
        <w:tc>
          <w:tcPr>
            <w:tcW w:w="399" w:type="dxa"/>
            <w:hideMark/>
          </w:tcPr>
          <w:p w14:paraId="7EB2E240" w14:textId="77777777" w:rsidR="00DF5948" w:rsidRPr="00CE6351" w:rsidRDefault="00DF5948" w:rsidP="00CE63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90" w:type="dxa"/>
            <w:hideMark/>
          </w:tcPr>
          <w:p w14:paraId="2F9EA0E5" w14:textId="77777777" w:rsidR="00DF5948" w:rsidRPr="00CE6351" w:rsidRDefault="00DF5948" w:rsidP="00CE63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346" w:type="dxa"/>
            <w:hideMark/>
          </w:tcPr>
          <w:p w14:paraId="738F3D8A" w14:textId="77777777" w:rsidR="00DF5948" w:rsidRPr="00CE6351" w:rsidRDefault="00DF5948" w:rsidP="00CE63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hideMark/>
          </w:tcPr>
          <w:p w14:paraId="5938DADB" w14:textId="77777777" w:rsidR="00DF5948" w:rsidRPr="00CE6351" w:rsidRDefault="00DF5948" w:rsidP="00CE63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sz w:val="24"/>
                <w:szCs w:val="24"/>
              </w:rPr>
              <w:t>Rodzaj zadania/tytuł zadania</w:t>
            </w:r>
          </w:p>
        </w:tc>
      </w:tr>
      <w:tr w:rsidR="00DF5948" w:rsidRPr="00CE6351" w14:paraId="1781A6E3" w14:textId="77777777" w:rsidTr="005029A2">
        <w:trPr>
          <w:trHeight w:val="254"/>
        </w:trPr>
        <w:tc>
          <w:tcPr>
            <w:tcW w:w="399" w:type="dxa"/>
          </w:tcPr>
          <w:p w14:paraId="708D4DFF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7F62DBD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A45A079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2A22B1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5EF96D52" w14:textId="77777777" w:rsidTr="005029A2">
        <w:trPr>
          <w:trHeight w:val="288"/>
        </w:trPr>
        <w:tc>
          <w:tcPr>
            <w:tcW w:w="399" w:type="dxa"/>
          </w:tcPr>
          <w:p w14:paraId="63EC09FC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147F93D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1317A31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298C56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4ED77816" w14:textId="77777777" w:rsidTr="005029A2">
        <w:trPr>
          <w:trHeight w:val="338"/>
        </w:trPr>
        <w:tc>
          <w:tcPr>
            <w:tcW w:w="399" w:type="dxa"/>
          </w:tcPr>
          <w:p w14:paraId="21E3D7D4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CDBAF37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52DDAA98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E66C5A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37A6F804" w14:textId="77777777" w:rsidTr="005029A2">
        <w:trPr>
          <w:trHeight w:val="272"/>
        </w:trPr>
        <w:tc>
          <w:tcPr>
            <w:tcW w:w="399" w:type="dxa"/>
          </w:tcPr>
          <w:p w14:paraId="3B26B118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664BC09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18E88B2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1F164B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570D8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6946DB91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Inne uwagi</w:t>
      </w:r>
    </w:p>
    <w:p w14:paraId="5E62465B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.............................................................................……….............................................................................................................. </w:t>
      </w:r>
    </w:p>
    <w:p w14:paraId="7B31F47C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476A5BCA" w14:textId="77777777" w:rsidR="00DF5948" w:rsidRPr="00CE6351" w:rsidRDefault="00DF5948" w:rsidP="00CE6351">
      <w:pPr>
        <w:rPr>
          <w:rFonts w:ascii="Arial" w:hAnsi="Arial" w:cs="Arial"/>
          <w:b/>
          <w:bCs/>
          <w:sz w:val="24"/>
          <w:szCs w:val="24"/>
        </w:rPr>
      </w:pPr>
      <w:r w:rsidRPr="00CE6351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5650217C" w14:textId="77777777" w:rsidR="00DF5948" w:rsidRPr="00CE6351" w:rsidRDefault="00DF5948" w:rsidP="00CE6351">
      <w:pPr>
        <w:ind w:left="4956" w:firstLine="709"/>
        <w:rPr>
          <w:rFonts w:ascii="Arial" w:hAnsi="Arial" w:cs="Arial"/>
          <w:sz w:val="24"/>
          <w:szCs w:val="24"/>
        </w:rPr>
      </w:pPr>
    </w:p>
    <w:p w14:paraId="5B21685D" w14:textId="77777777" w:rsidR="00DF5948" w:rsidRPr="00CE6351" w:rsidRDefault="00DF5948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Monika Jabłońska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76E4CFC" w14:textId="77777777" w:rsidR="00246007" w:rsidRPr="00CE6351" w:rsidRDefault="00246007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CE6351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2E4947D" w14:textId="4DBEDA4D" w:rsidR="007F5757" w:rsidRPr="00CE6351" w:rsidRDefault="007F5757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lastRenderedPageBreak/>
        <w:t>Aleksandra Kulińska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6216EFB" w14:textId="77777777" w:rsidR="007F5757" w:rsidRPr="00CE6351" w:rsidRDefault="007F5757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Maciej Gajewski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75E2DAD" w14:textId="77777777" w:rsidR="00DF5948" w:rsidRPr="00CE6351" w:rsidRDefault="00DF5948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Izabela Maciejewska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30B418D" w14:textId="7BFEB042" w:rsidR="00DF5948" w:rsidRPr="00CE6351" w:rsidRDefault="00246007" w:rsidP="00CE6351">
      <w:pPr>
        <w:pStyle w:val="Akapitzlist"/>
        <w:numPr>
          <w:ilvl w:val="3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CE6351">
        <w:rPr>
          <w:rFonts w:ascii="Arial" w:hAnsi="Arial" w:cs="Arial"/>
          <w:sz w:val="24"/>
          <w:szCs w:val="24"/>
        </w:rPr>
        <w:t>Rachut</w:t>
      </w:r>
      <w:proofErr w:type="spellEnd"/>
      <w:r w:rsidR="00DF5948" w:rsidRPr="00CE6351">
        <w:rPr>
          <w:rFonts w:ascii="Arial" w:hAnsi="Arial" w:cs="Arial"/>
          <w:sz w:val="24"/>
          <w:szCs w:val="24"/>
        </w:rPr>
        <w:tab/>
      </w:r>
      <w:r w:rsidR="00DF5948" w:rsidRPr="00CE6351">
        <w:rPr>
          <w:rFonts w:ascii="Arial" w:hAnsi="Arial" w:cs="Arial"/>
          <w:sz w:val="24"/>
          <w:szCs w:val="24"/>
        </w:rPr>
        <w:tab/>
      </w:r>
      <w:r w:rsidR="00DF5948"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9C17B85" w14:textId="77777777" w:rsidR="007F5757" w:rsidRPr="00CE6351" w:rsidRDefault="007F5757" w:rsidP="00CE635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br w:type="page"/>
      </w:r>
    </w:p>
    <w:p w14:paraId="4487318C" w14:textId="476D8F66" w:rsidR="008A7BF2" w:rsidRPr="008A7BF2" w:rsidRDefault="00DF5948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8A7BF2">
        <w:rPr>
          <w:rFonts w:ascii="Arial" w:hAnsi="Arial" w:cs="Arial"/>
          <w:sz w:val="24"/>
          <w:szCs w:val="24"/>
        </w:rPr>
        <w:t>4</w:t>
      </w:r>
    </w:p>
    <w:p w14:paraId="118498B6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bookmarkStart w:id="2" w:name="_Hlk104982439"/>
      <w:r w:rsidRPr="008A7BF2">
        <w:rPr>
          <w:rFonts w:ascii="Arial" w:hAnsi="Arial" w:cs="Arial"/>
          <w:sz w:val="24"/>
          <w:szCs w:val="24"/>
        </w:rPr>
        <w:t>do Zarządzenia Nr 216/2022</w:t>
      </w:r>
    </w:p>
    <w:p w14:paraId="26E33138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8A7BF2">
        <w:rPr>
          <w:rFonts w:ascii="Arial" w:hAnsi="Arial" w:cs="Arial"/>
          <w:sz w:val="24"/>
          <w:szCs w:val="24"/>
        </w:rPr>
        <w:t xml:space="preserve">Prezydenta Miasta Włocławek </w:t>
      </w:r>
    </w:p>
    <w:p w14:paraId="74E40689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8A7BF2">
        <w:rPr>
          <w:rFonts w:ascii="Arial" w:hAnsi="Arial" w:cs="Arial"/>
          <w:sz w:val="24"/>
          <w:szCs w:val="24"/>
        </w:rPr>
        <w:t>z dnia 1 czerwca 2022 r.</w:t>
      </w:r>
    </w:p>
    <w:bookmarkEnd w:id="2"/>
    <w:p w14:paraId="47C28086" w14:textId="6ADBA3C3" w:rsidR="00DF5948" w:rsidRPr="00CE6351" w:rsidRDefault="00DF5948" w:rsidP="008A7BF2">
      <w:pPr>
        <w:ind w:left="4956" w:firstLine="709"/>
        <w:rPr>
          <w:rFonts w:ascii="Arial" w:hAnsi="Arial" w:cs="Arial"/>
          <w:sz w:val="24"/>
          <w:szCs w:val="24"/>
        </w:rPr>
      </w:pPr>
    </w:p>
    <w:p w14:paraId="0BC96B27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>KARTA OFERTY</w:t>
      </w:r>
      <w:r w:rsidRPr="00CE6351">
        <w:rPr>
          <w:rFonts w:ascii="Arial" w:hAnsi="Arial" w:cs="Arial"/>
          <w:sz w:val="24"/>
          <w:szCs w:val="24"/>
        </w:rPr>
        <w:t xml:space="preserve"> ……………</w:t>
      </w:r>
    </w:p>
    <w:p w14:paraId="49205BCF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90" w:type="dxa"/>
        <w:tblLayout w:type="fixed"/>
        <w:tblLook w:val="0020" w:firstRow="1" w:lastRow="0" w:firstColumn="0" w:lastColumn="0" w:noHBand="0" w:noVBand="0"/>
        <w:tblCaption w:val="Adnotacje urzędowe"/>
      </w:tblPr>
      <w:tblGrid>
        <w:gridCol w:w="5387"/>
        <w:gridCol w:w="3803"/>
      </w:tblGrid>
      <w:tr w:rsidR="00DF5948" w:rsidRPr="00CE6351" w14:paraId="2EA93313" w14:textId="77777777" w:rsidTr="005029A2">
        <w:trPr>
          <w:trHeight w:val="260"/>
        </w:trPr>
        <w:tc>
          <w:tcPr>
            <w:tcW w:w="9190" w:type="dxa"/>
            <w:gridSpan w:val="2"/>
          </w:tcPr>
          <w:p w14:paraId="796EE737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  <w:r w:rsidRPr="00CE635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E6351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DF5948" w:rsidRPr="00CE6351" w14:paraId="2F04862D" w14:textId="77777777" w:rsidTr="005029A2">
        <w:tc>
          <w:tcPr>
            <w:tcW w:w="5387" w:type="dxa"/>
          </w:tcPr>
          <w:p w14:paraId="2C1930C0" w14:textId="77777777" w:rsidR="00DF5948" w:rsidRPr="00CE6351" w:rsidRDefault="00DF5948" w:rsidP="00CE6351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 xml:space="preserve">Nazwa zadania publicznego wskazanego w ogłoszeniu konkursowym </w:t>
            </w:r>
          </w:p>
        </w:tc>
        <w:tc>
          <w:tcPr>
            <w:tcW w:w="3803" w:type="dxa"/>
          </w:tcPr>
          <w:p w14:paraId="5D700F37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44529521" w14:textId="77777777" w:rsidTr="005029A2">
        <w:trPr>
          <w:trHeight w:val="241"/>
        </w:trPr>
        <w:tc>
          <w:tcPr>
            <w:tcW w:w="5387" w:type="dxa"/>
          </w:tcPr>
          <w:p w14:paraId="5B9C33FA" w14:textId="77777777" w:rsidR="00DF5948" w:rsidRPr="00CE6351" w:rsidRDefault="00DF5948" w:rsidP="00CE6351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 xml:space="preserve">Tytuł zadania publicznego </w:t>
            </w:r>
          </w:p>
        </w:tc>
        <w:tc>
          <w:tcPr>
            <w:tcW w:w="3803" w:type="dxa"/>
          </w:tcPr>
          <w:p w14:paraId="1282F08A" w14:textId="77777777" w:rsidR="00DF5948" w:rsidRPr="00CE6351" w:rsidRDefault="00DF5948" w:rsidP="00CE63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CE6351" w14:paraId="1C22AD2E" w14:textId="77777777" w:rsidTr="005029A2">
        <w:trPr>
          <w:trHeight w:val="262"/>
        </w:trPr>
        <w:tc>
          <w:tcPr>
            <w:tcW w:w="5387" w:type="dxa"/>
          </w:tcPr>
          <w:p w14:paraId="2F2FF944" w14:textId="77777777" w:rsidR="00DF5948" w:rsidRPr="00CE6351" w:rsidRDefault="00DF5948" w:rsidP="00CE6351">
            <w:pPr>
              <w:numPr>
                <w:ilvl w:val="0"/>
                <w:numId w:val="5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3803" w:type="dxa"/>
          </w:tcPr>
          <w:p w14:paraId="5E7A7D38" w14:textId="77777777" w:rsidR="00DF5948" w:rsidRPr="00CE6351" w:rsidRDefault="00DF5948" w:rsidP="00CE63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5A7D66" w14:textId="77777777" w:rsidR="00DF5948" w:rsidRPr="00CE6351" w:rsidRDefault="00DF5948" w:rsidP="00CE6351">
      <w:pPr>
        <w:contextualSpacing/>
        <w:rPr>
          <w:rFonts w:ascii="Arial" w:hAnsi="Arial" w:cs="Arial"/>
          <w:b/>
          <w:sz w:val="24"/>
          <w:szCs w:val="24"/>
        </w:rPr>
      </w:pPr>
    </w:p>
    <w:p w14:paraId="1F899B08" w14:textId="77777777" w:rsidR="00DF5948" w:rsidRPr="00CE6351" w:rsidRDefault="00DF5948" w:rsidP="00CE6351">
      <w:pPr>
        <w:contextualSpacing/>
        <w:rPr>
          <w:rFonts w:ascii="Arial" w:hAnsi="Arial" w:cs="Arial"/>
          <w:i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t xml:space="preserve">CZĘŚĆ I. KRYTERIA FORMALNE </w:t>
      </w:r>
      <w:r w:rsidRPr="00CE6351">
        <w:rPr>
          <w:rFonts w:ascii="Arial" w:hAnsi="Arial" w:cs="Arial"/>
          <w:i/>
          <w:sz w:val="24"/>
          <w:szCs w:val="24"/>
        </w:rPr>
        <w:t>(wypełnia pracownik merytoryczny wydziału)</w:t>
      </w: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  <w:tblCaption w:val="Prawidłowość oferty pod względem formalnym"/>
      </w:tblPr>
      <w:tblGrid>
        <w:gridCol w:w="4606"/>
        <w:gridCol w:w="3616"/>
        <w:gridCol w:w="567"/>
        <w:gridCol w:w="567"/>
      </w:tblGrid>
      <w:tr w:rsidR="00DF5948" w:rsidRPr="00CE6351" w14:paraId="7B6491EB" w14:textId="77777777" w:rsidTr="005029A2">
        <w:trPr>
          <w:trHeight w:val="521"/>
        </w:trPr>
        <w:tc>
          <w:tcPr>
            <w:tcW w:w="9356" w:type="dxa"/>
            <w:gridSpan w:val="4"/>
          </w:tcPr>
          <w:p w14:paraId="0188E277" w14:textId="77777777" w:rsidR="00DF5948" w:rsidRPr="00CE6351" w:rsidRDefault="00DF5948" w:rsidP="00CE6351">
            <w:pPr>
              <w:ind w:left="45" w:hanging="45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  <w:u w:val="single"/>
              </w:rPr>
              <w:t>PRAWIDŁOWOŚĆ OFERTY POD WZGLĘDEM FORMALNYM</w:t>
            </w:r>
          </w:p>
        </w:tc>
      </w:tr>
      <w:tr w:rsidR="00DF5948" w:rsidRPr="00CE6351" w14:paraId="0DB33821" w14:textId="77777777" w:rsidTr="005029A2">
        <w:trPr>
          <w:trHeight w:val="454"/>
        </w:trPr>
        <w:tc>
          <w:tcPr>
            <w:tcW w:w="8222" w:type="dxa"/>
            <w:gridSpan w:val="2"/>
          </w:tcPr>
          <w:p w14:paraId="5C3EE865" w14:textId="77777777" w:rsidR="00DF5948" w:rsidRPr="00CE6351" w:rsidRDefault="00DF5948" w:rsidP="00CE6351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567" w:type="dxa"/>
          </w:tcPr>
          <w:p w14:paraId="74665204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14654FCD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33FF0411" w14:textId="77777777" w:rsidTr="005029A2">
        <w:trPr>
          <w:trHeight w:val="454"/>
        </w:trPr>
        <w:tc>
          <w:tcPr>
            <w:tcW w:w="8222" w:type="dxa"/>
            <w:gridSpan w:val="2"/>
          </w:tcPr>
          <w:p w14:paraId="2F7CF67F" w14:textId="77777777" w:rsidR="00DF5948" w:rsidRPr="00CE6351" w:rsidRDefault="00DF5948" w:rsidP="00CE6351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567" w:type="dxa"/>
          </w:tcPr>
          <w:p w14:paraId="68093BED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54CF27A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5736DF51" w14:textId="77777777" w:rsidTr="005029A2">
        <w:trPr>
          <w:trHeight w:val="454"/>
        </w:trPr>
        <w:tc>
          <w:tcPr>
            <w:tcW w:w="8222" w:type="dxa"/>
            <w:gridSpan w:val="2"/>
          </w:tcPr>
          <w:p w14:paraId="594BE088" w14:textId="49142AB8" w:rsidR="00DF5948" w:rsidRPr="00CE6351" w:rsidRDefault="00DF5948" w:rsidP="00CE6351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Oferta realizacji zadania publicznego została przedłożona na odpowiednim formularzu,</w:t>
            </w:r>
            <w:r w:rsidR="00CE6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351">
              <w:rPr>
                <w:rFonts w:ascii="Arial" w:hAnsi="Arial" w:cs="Arial"/>
                <w:sz w:val="24"/>
                <w:szCs w:val="24"/>
              </w:rPr>
              <w:t>nie została przez oferenta zmodyfikowana (zawiera wszystkie punkty, nie dodano nowych postanowień)</w:t>
            </w:r>
          </w:p>
        </w:tc>
        <w:tc>
          <w:tcPr>
            <w:tcW w:w="567" w:type="dxa"/>
          </w:tcPr>
          <w:p w14:paraId="4EF1B1DF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2941AA81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3DC6EFEA" w14:textId="77777777" w:rsidTr="005029A2">
        <w:trPr>
          <w:trHeight w:val="454"/>
        </w:trPr>
        <w:tc>
          <w:tcPr>
            <w:tcW w:w="8222" w:type="dxa"/>
            <w:gridSpan w:val="2"/>
          </w:tcPr>
          <w:p w14:paraId="6F221910" w14:textId="77777777" w:rsidR="00DF5948" w:rsidRPr="00CE6351" w:rsidRDefault="00DF5948" w:rsidP="00CE6351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567" w:type="dxa"/>
          </w:tcPr>
          <w:p w14:paraId="0A287792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D7FE026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49C4F631" w14:textId="77777777" w:rsidTr="005029A2">
        <w:trPr>
          <w:trHeight w:val="260"/>
        </w:trPr>
        <w:tc>
          <w:tcPr>
            <w:tcW w:w="9356" w:type="dxa"/>
            <w:gridSpan w:val="4"/>
          </w:tcPr>
          <w:p w14:paraId="13EEC33F" w14:textId="77777777" w:rsidR="00DF5948" w:rsidRPr="00CE6351" w:rsidRDefault="00DF5948" w:rsidP="00CE6351">
            <w:pPr>
              <w:pStyle w:val="Akapitzlist"/>
              <w:numPr>
                <w:ilvl w:val="3"/>
                <w:numId w:val="4"/>
              </w:numPr>
              <w:snapToGrid w:val="0"/>
              <w:spacing w:after="0" w:line="24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</w:tr>
      <w:tr w:rsidR="00DF5948" w:rsidRPr="00CE6351" w14:paraId="240DE42A" w14:textId="77777777" w:rsidTr="005029A2">
        <w:trPr>
          <w:trHeight w:val="454"/>
        </w:trPr>
        <w:tc>
          <w:tcPr>
            <w:tcW w:w="8222" w:type="dxa"/>
            <w:gridSpan w:val="2"/>
          </w:tcPr>
          <w:p w14:paraId="24259962" w14:textId="77777777" w:rsidR="00DF5948" w:rsidRPr="00CE6351" w:rsidRDefault="00DF5948" w:rsidP="00CE63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567" w:type="dxa"/>
          </w:tcPr>
          <w:p w14:paraId="517A0770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517C2E6D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1C4E61F1" w14:textId="77777777" w:rsidTr="005029A2">
        <w:trPr>
          <w:trHeight w:val="454"/>
        </w:trPr>
        <w:tc>
          <w:tcPr>
            <w:tcW w:w="8222" w:type="dxa"/>
            <w:gridSpan w:val="2"/>
          </w:tcPr>
          <w:p w14:paraId="43F6ED8F" w14:textId="77777777" w:rsidR="00DF5948" w:rsidRPr="00CE6351" w:rsidRDefault="00DF5948" w:rsidP="00CE63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567" w:type="dxa"/>
          </w:tcPr>
          <w:p w14:paraId="730459AB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08F0E358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10C424AC" w14:textId="77777777" w:rsidTr="005029A2">
        <w:trPr>
          <w:trHeight w:val="95"/>
        </w:trPr>
        <w:tc>
          <w:tcPr>
            <w:tcW w:w="8222" w:type="dxa"/>
            <w:gridSpan w:val="2"/>
            <w:vMerge w:val="restart"/>
          </w:tcPr>
          <w:p w14:paraId="06100C28" w14:textId="77777777" w:rsidR="00DF5948" w:rsidRPr="00CE6351" w:rsidRDefault="00DF5948" w:rsidP="00CE63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umów,</w:t>
            </w:r>
          </w:p>
        </w:tc>
        <w:tc>
          <w:tcPr>
            <w:tcW w:w="567" w:type="dxa"/>
          </w:tcPr>
          <w:p w14:paraId="30AF1773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823641A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27665312" w14:textId="77777777" w:rsidTr="005029A2">
        <w:trPr>
          <w:trHeight w:val="95"/>
        </w:trPr>
        <w:tc>
          <w:tcPr>
            <w:tcW w:w="8222" w:type="dxa"/>
            <w:gridSpan w:val="2"/>
            <w:vMerge/>
          </w:tcPr>
          <w:p w14:paraId="4FBF8B30" w14:textId="77777777" w:rsidR="00DF5948" w:rsidRPr="00CE6351" w:rsidRDefault="00DF5948" w:rsidP="00CE6351">
            <w:pPr>
              <w:numPr>
                <w:ilvl w:val="0"/>
                <w:numId w:val="11"/>
              </w:numPr>
              <w:suppressAutoHyphens/>
              <w:ind w:left="177" w:hanging="142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4B8CD4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F5948" w:rsidRPr="00CE6351" w14:paraId="561EFBFD" w14:textId="77777777" w:rsidTr="005029A2">
        <w:trPr>
          <w:trHeight w:val="454"/>
        </w:trPr>
        <w:tc>
          <w:tcPr>
            <w:tcW w:w="8222" w:type="dxa"/>
            <w:gridSpan w:val="2"/>
          </w:tcPr>
          <w:p w14:paraId="1B8D99E8" w14:textId="77777777" w:rsidR="00DF5948" w:rsidRPr="00CE6351" w:rsidRDefault="00DF5948" w:rsidP="00CE635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567" w:type="dxa"/>
          </w:tcPr>
          <w:p w14:paraId="225624E3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5DD1D681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797E78CB" w14:textId="77777777" w:rsidTr="005029A2">
        <w:trPr>
          <w:trHeight w:val="95"/>
        </w:trPr>
        <w:tc>
          <w:tcPr>
            <w:tcW w:w="8222" w:type="dxa"/>
            <w:gridSpan w:val="2"/>
            <w:vMerge w:val="restart"/>
          </w:tcPr>
          <w:p w14:paraId="7DB5ECAD" w14:textId="77777777" w:rsidR="00DF5948" w:rsidRPr="00CE6351" w:rsidRDefault="00DF5948" w:rsidP="00CE635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partnera.</w:t>
            </w:r>
          </w:p>
        </w:tc>
        <w:tc>
          <w:tcPr>
            <w:tcW w:w="567" w:type="dxa"/>
          </w:tcPr>
          <w:p w14:paraId="4745ABE6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56E0648E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7AA6A7B9" w14:textId="77777777" w:rsidTr="005029A2">
        <w:trPr>
          <w:trHeight w:val="87"/>
        </w:trPr>
        <w:tc>
          <w:tcPr>
            <w:tcW w:w="8222" w:type="dxa"/>
            <w:gridSpan w:val="2"/>
            <w:vMerge/>
          </w:tcPr>
          <w:p w14:paraId="03ED0274" w14:textId="77777777" w:rsidR="00DF5948" w:rsidRPr="00CE6351" w:rsidRDefault="00DF5948" w:rsidP="00CE6351">
            <w:pPr>
              <w:numPr>
                <w:ilvl w:val="0"/>
                <w:numId w:val="10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83D59D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F5948" w:rsidRPr="00CE6351" w14:paraId="6B7A84AF" w14:textId="77777777" w:rsidTr="005029A2">
        <w:trPr>
          <w:trHeight w:val="283"/>
        </w:trPr>
        <w:tc>
          <w:tcPr>
            <w:tcW w:w="8222" w:type="dxa"/>
            <w:gridSpan w:val="2"/>
          </w:tcPr>
          <w:p w14:paraId="667D4D2E" w14:textId="77777777" w:rsidR="00DF5948" w:rsidRPr="00CE6351" w:rsidRDefault="00DF5948" w:rsidP="00CE635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6351">
              <w:rPr>
                <w:rFonts w:ascii="Arial" w:hAnsi="Arial" w:cs="Arial"/>
                <w:color w:val="000000"/>
                <w:sz w:val="24"/>
                <w:szCs w:val="24"/>
              </w:rPr>
              <w:t>oświadczenie dotyczące podatku od towarów i usług</w:t>
            </w:r>
          </w:p>
        </w:tc>
        <w:tc>
          <w:tcPr>
            <w:tcW w:w="567" w:type="dxa"/>
          </w:tcPr>
          <w:p w14:paraId="7006C9FB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F7F8E14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F5948" w:rsidRPr="00CE6351" w14:paraId="0576B024" w14:textId="77777777" w:rsidTr="005029A2">
        <w:trPr>
          <w:trHeight w:val="643"/>
        </w:trPr>
        <w:tc>
          <w:tcPr>
            <w:tcW w:w="9356" w:type="dxa"/>
            <w:gridSpan w:val="4"/>
          </w:tcPr>
          <w:p w14:paraId="2ED4F13E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3A37B064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4C1D96D4" w14:textId="77777777" w:rsidTr="005029A2">
        <w:tc>
          <w:tcPr>
            <w:tcW w:w="9356" w:type="dxa"/>
            <w:gridSpan w:val="4"/>
          </w:tcPr>
          <w:p w14:paraId="35501751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  <w:p w14:paraId="5C9B47C7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3A052BAB" w14:textId="77777777" w:rsidTr="005029A2">
        <w:trPr>
          <w:trHeight w:val="894"/>
        </w:trPr>
        <w:tc>
          <w:tcPr>
            <w:tcW w:w="4606" w:type="dxa"/>
          </w:tcPr>
          <w:p w14:paraId="26300E52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merytorycznej/podlega ocenie merytorycznej</w:t>
            </w:r>
            <w:r w:rsidRPr="00CE6351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CE63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A22852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13F1A50A" w14:textId="77777777" w:rsidR="00DF5948" w:rsidRPr="00CE6351" w:rsidRDefault="00DF5948" w:rsidP="00CE6351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551C8B" w14:textId="77777777" w:rsidR="00DF5948" w:rsidRPr="00CE6351" w:rsidRDefault="00DF5948" w:rsidP="00CE6351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34C4E8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................................................................………………………</w:t>
            </w:r>
          </w:p>
          <w:p w14:paraId="6772CBE6" w14:textId="77777777" w:rsidR="00DF5948" w:rsidRPr="00CE6351" w:rsidRDefault="00DF5948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73691549" w14:textId="77777777" w:rsidR="00DF5948" w:rsidRPr="00CE6351" w:rsidRDefault="00DF5948" w:rsidP="00CE6351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CE6351">
        <w:rPr>
          <w:rStyle w:val="Znakiprzypiswdolnych"/>
          <w:rFonts w:ascii="Arial" w:hAnsi="Arial" w:cs="Arial"/>
          <w:sz w:val="24"/>
          <w:szCs w:val="24"/>
        </w:rPr>
        <w:t>*</w:t>
      </w:r>
      <w:r w:rsidRPr="00CE6351">
        <w:rPr>
          <w:rFonts w:ascii="Arial" w:hAnsi="Arial" w:cs="Arial"/>
          <w:sz w:val="24"/>
          <w:szCs w:val="24"/>
        </w:rPr>
        <w:t xml:space="preserve"> Niewłaściwe skreślić</w:t>
      </w:r>
    </w:p>
    <w:p w14:paraId="1450880B" w14:textId="77777777" w:rsidR="0073477C" w:rsidRPr="00CE6351" w:rsidRDefault="0073477C" w:rsidP="00CE635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br w:type="page"/>
      </w:r>
    </w:p>
    <w:p w14:paraId="21628D61" w14:textId="6D05B4F7" w:rsidR="00DF5948" w:rsidRPr="00CE6351" w:rsidRDefault="00DF5948" w:rsidP="00CE6351">
      <w:pPr>
        <w:contextualSpacing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lastRenderedPageBreak/>
        <w:t>CZĘŚĆ II. OCENA MERYTORYCZNA</w:t>
      </w:r>
      <w:r w:rsidR="00CE6351">
        <w:rPr>
          <w:rFonts w:ascii="Arial" w:hAnsi="Arial" w:cs="Arial"/>
          <w:b/>
          <w:sz w:val="24"/>
          <w:szCs w:val="24"/>
        </w:rPr>
        <w:t xml:space="preserve"> </w:t>
      </w:r>
      <w:r w:rsidRPr="00CE6351">
        <w:rPr>
          <w:rFonts w:ascii="Arial" w:hAnsi="Arial" w:cs="Arial"/>
          <w:b/>
          <w:sz w:val="24"/>
          <w:szCs w:val="24"/>
        </w:rPr>
        <w:t>REALIZACJI ZADANIA</w:t>
      </w:r>
    </w:p>
    <w:tbl>
      <w:tblPr>
        <w:tblStyle w:val="Tabela-Siatka"/>
        <w:tblW w:w="7855" w:type="dxa"/>
        <w:tblLayout w:type="fixed"/>
        <w:tblLook w:val="0020" w:firstRow="1" w:lastRow="0" w:firstColumn="0" w:lastColumn="0" w:noHBand="0" w:noVBand="0"/>
        <w:tblCaption w:val="Kryterium oceny"/>
      </w:tblPr>
      <w:tblGrid>
        <w:gridCol w:w="419"/>
        <w:gridCol w:w="6425"/>
        <w:gridCol w:w="1011"/>
      </w:tblGrid>
      <w:tr w:rsidR="007D2E79" w:rsidRPr="00CE6351" w14:paraId="4996E52C" w14:textId="77777777" w:rsidTr="007D2E79">
        <w:trPr>
          <w:trHeight w:val="296"/>
        </w:trPr>
        <w:tc>
          <w:tcPr>
            <w:tcW w:w="419" w:type="dxa"/>
          </w:tcPr>
          <w:p w14:paraId="2BE46E57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425" w:type="dxa"/>
          </w:tcPr>
          <w:p w14:paraId="7569DA57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011" w:type="dxa"/>
          </w:tcPr>
          <w:p w14:paraId="78EA3A88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  <w:tr w:rsidR="007D2E79" w:rsidRPr="00CE6351" w14:paraId="3D265FB7" w14:textId="77777777" w:rsidTr="007D2E79">
        <w:trPr>
          <w:trHeight w:val="524"/>
        </w:trPr>
        <w:tc>
          <w:tcPr>
            <w:tcW w:w="419" w:type="dxa"/>
          </w:tcPr>
          <w:p w14:paraId="5EA13DE8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1.</w:t>
            </w:r>
          </w:p>
        </w:tc>
        <w:tc>
          <w:tcPr>
            <w:tcW w:w="6425" w:type="dxa"/>
          </w:tcPr>
          <w:p w14:paraId="6AD0E10B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011" w:type="dxa"/>
          </w:tcPr>
          <w:p w14:paraId="6A56552F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TAK/NIE</w:t>
            </w:r>
          </w:p>
        </w:tc>
      </w:tr>
      <w:tr w:rsidR="007D2E79" w:rsidRPr="00CE6351" w14:paraId="6926CD89" w14:textId="77777777" w:rsidTr="007D2E79">
        <w:trPr>
          <w:trHeight w:val="455"/>
        </w:trPr>
        <w:tc>
          <w:tcPr>
            <w:tcW w:w="419" w:type="dxa"/>
          </w:tcPr>
          <w:p w14:paraId="2BAFBCF8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2.</w:t>
            </w:r>
          </w:p>
        </w:tc>
        <w:tc>
          <w:tcPr>
            <w:tcW w:w="6425" w:type="dxa"/>
          </w:tcPr>
          <w:p w14:paraId="0FF1534F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Zbieżność celów statutowych oferenta z zadaniem określonym w ogłoszeniu konkursowym</w:t>
            </w:r>
          </w:p>
        </w:tc>
        <w:tc>
          <w:tcPr>
            <w:tcW w:w="1011" w:type="dxa"/>
          </w:tcPr>
          <w:p w14:paraId="3815AFAD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TAK/NIE</w:t>
            </w:r>
          </w:p>
        </w:tc>
      </w:tr>
    </w:tbl>
    <w:p w14:paraId="3A2935D4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37" w:type="dxa"/>
        <w:tblLayout w:type="fixed"/>
        <w:tblLook w:val="0020" w:firstRow="1" w:lastRow="0" w:firstColumn="0" w:lastColumn="0" w:noHBand="0" w:noVBand="0"/>
        <w:tblCaption w:val="Ocena części opisowej zadania"/>
      </w:tblPr>
      <w:tblGrid>
        <w:gridCol w:w="378"/>
        <w:gridCol w:w="5249"/>
        <w:gridCol w:w="1052"/>
        <w:gridCol w:w="1052"/>
        <w:gridCol w:w="1043"/>
        <w:gridCol w:w="94"/>
        <w:gridCol w:w="969"/>
      </w:tblGrid>
      <w:tr w:rsidR="007D2E79" w:rsidRPr="00CE6351" w14:paraId="52778858" w14:textId="77777777" w:rsidTr="007D2E79">
        <w:trPr>
          <w:gridAfter w:val="2"/>
          <w:wAfter w:w="1063" w:type="dxa"/>
          <w:trHeight w:val="283"/>
        </w:trPr>
        <w:tc>
          <w:tcPr>
            <w:tcW w:w="5627" w:type="dxa"/>
            <w:gridSpan w:val="2"/>
          </w:tcPr>
          <w:p w14:paraId="3A55B19D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052" w:type="dxa"/>
          </w:tcPr>
          <w:p w14:paraId="048B9873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052" w:type="dxa"/>
          </w:tcPr>
          <w:p w14:paraId="7A642108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1043" w:type="dxa"/>
          </w:tcPr>
          <w:p w14:paraId="6E542504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7D2E79" w:rsidRPr="00CE6351" w14:paraId="191CBEB8" w14:textId="77777777" w:rsidTr="007D2E79">
        <w:trPr>
          <w:gridAfter w:val="2"/>
          <w:wAfter w:w="1063" w:type="dxa"/>
          <w:trHeight w:val="283"/>
        </w:trPr>
        <w:tc>
          <w:tcPr>
            <w:tcW w:w="378" w:type="dxa"/>
            <w:vMerge w:val="restart"/>
          </w:tcPr>
          <w:p w14:paraId="4A1BCE25" w14:textId="77777777" w:rsidR="007D2E79" w:rsidRPr="00CE6351" w:rsidRDefault="007D2E79" w:rsidP="00CE6351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CE6351">
              <w:rPr>
                <w:rFonts w:ascii="Arial" w:hAnsi="Arial" w:cs="Arial"/>
              </w:rPr>
              <w:t>1.</w:t>
            </w:r>
          </w:p>
        </w:tc>
        <w:tc>
          <w:tcPr>
            <w:tcW w:w="5249" w:type="dxa"/>
          </w:tcPr>
          <w:p w14:paraId="27C03909" w14:textId="77777777" w:rsidR="007D2E79" w:rsidRPr="00CE6351" w:rsidRDefault="007D2E79" w:rsidP="00CE635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color w:val="000000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1052" w:type="dxa"/>
            <w:vMerge w:val="restart"/>
          </w:tcPr>
          <w:p w14:paraId="24A53DED" w14:textId="73D5DE9C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vMerge w:val="restart"/>
          </w:tcPr>
          <w:p w14:paraId="27A48FC2" w14:textId="61181476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  <w:vMerge w:val="restart"/>
          </w:tcPr>
          <w:p w14:paraId="2B7BF5EB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63114D68" w14:textId="77777777" w:rsidTr="007D2E79">
        <w:trPr>
          <w:gridAfter w:val="2"/>
          <w:wAfter w:w="1063" w:type="dxa"/>
          <w:trHeight w:val="259"/>
        </w:trPr>
        <w:tc>
          <w:tcPr>
            <w:tcW w:w="378" w:type="dxa"/>
            <w:vMerge/>
          </w:tcPr>
          <w:p w14:paraId="270F3F47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49" w:type="dxa"/>
          </w:tcPr>
          <w:p w14:paraId="68A85789" w14:textId="6B3E7470" w:rsidR="007D2E79" w:rsidRPr="00CE6351" w:rsidRDefault="007D2E79" w:rsidP="00CE6351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color w:val="000000"/>
                <w:sz w:val="24"/>
                <w:szCs w:val="24"/>
              </w:rPr>
              <w:t>Adekwatność proponowanych działań w odniesieniu do rodzaju zadania,</w:t>
            </w:r>
          </w:p>
        </w:tc>
        <w:tc>
          <w:tcPr>
            <w:tcW w:w="1052" w:type="dxa"/>
            <w:vMerge/>
          </w:tcPr>
          <w:p w14:paraId="032E51AA" w14:textId="65A35BB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52" w:type="dxa"/>
            <w:vMerge/>
          </w:tcPr>
          <w:p w14:paraId="347C8EE8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  <w:vMerge/>
          </w:tcPr>
          <w:p w14:paraId="03B0F84F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28AE4BB8" w14:textId="77777777" w:rsidTr="007D2E79">
        <w:trPr>
          <w:gridAfter w:val="2"/>
          <w:wAfter w:w="1063" w:type="dxa"/>
          <w:trHeight w:val="421"/>
        </w:trPr>
        <w:tc>
          <w:tcPr>
            <w:tcW w:w="378" w:type="dxa"/>
            <w:vMerge/>
          </w:tcPr>
          <w:p w14:paraId="27F1A6FE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49" w:type="dxa"/>
            <w:vMerge w:val="restart"/>
          </w:tcPr>
          <w:p w14:paraId="7CA0157E" w14:textId="3B1BC70F" w:rsidR="007D2E79" w:rsidRPr="00CE6351" w:rsidRDefault="007D2E79" w:rsidP="00CE6351">
            <w:pPr>
              <w:widowControl w:val="0"/>
              <w:numPr>
                <w:ilvl w:val="0"/>
                <w:numId w:val="6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color w:val="000000"/>
                <w:sz w:val="24"/>
                <w:szCs w:val="24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itp.),</w:t>
            </w:r>
          </w:p>
        </w:tc>
        <w:tc>
          <w:tcPr>
            <w:tcW w:w="1052" w:type="dxa"/>
          </w:tcPr>
          <w:p w14:paraId="24657DF5" w14:textId="6ECA0E84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5781B18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5301392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1D58AA67" w14:textId="77777777" w:rsidTr="007D2E79">
        <w:trPr>
          <w:gridAfter w:val="2"/>
          <w:wAfter w:w="1063" w:type="dxa"/>
          <w:trHeight w:val="115"/>
        </w:trPr>
        <w:tc>
          <w:tcPr>
            <w:tcW w:w="378" w:type="dxa"/>
            <w:vMerge/>
          </w:tcPr>
          <w:p w14:paraId="7541D1E3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49" w:type="dxa"/>
            <w:vMerge/>
          </w:tcPr>
          <w:p w14:paraId="791DD651" w14:textId="77777777" w:rsidR="007D2E79" w:rsidRPr="00CE6351" w:rsidRDefault="007D2E79" w:rsidP="00CE6351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8B3CE27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46B3B16A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29B08A62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583D9DE1" w14:textId="77777777" w:rsidTr="007D2E79">
        <w:trPr>
          <w:gridAfter w:val="2"/>
          <w:wAfter w:w="1063" w:type="dxa"/>
          <w:trHeight w:val="115"/>
        </w:trPr>
        <w:tc>
          <w:tcPr>
            <w:tcW w:w="378" w:type="dxa"/>
            <w:vMerge/>
          </w:tcPr>
          <w:p w14:paraId="7FFAE220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49" w:type="dxa"/>
            <w:vMerge/>
          </w:tcPr>
          <w:p w14:paraId="56C1F470" w14:textId="77777777" w:rsidR="007D2E79" w:rsidRPr="00CE6351" w:rsidRDefault="007D2E79" w:rsidP="00CE6351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CB4E9E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E67F616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3FC6BA2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1443A0A4" w14:textId="77777777" w:rsidTr="007D2E79">
        <w:trPr>
          <w:gridAfter w:val="2"/>
          <w:wAfter w:w="1063" w:type="dxa"/>
          <w:trHeight w:val="819"/>
        </w:trPr>
        <w:tc>
          <w:tcPr>
            <w:tcW w:w="378" w:type="dxa"/>
            <w:vMerge/>
          </w:tcPr>
          <w:p w14:paraId="1FB51A6D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249" w:type="dxa"/>
          </w:tcPr>
          <w:p w14:paraId="01C394EE" w14:textId="79EEA2EC" w:rsidR="007D2E79" w:rsidRPr="00CE6351" w:rsidRDefault="007D2E79" w:rsidP="00CE63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color w:val="000000"/>
                <w:sz w:val="24"/>
                <w:szCs w:val="24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1052" w:type="dxa"/>
          </w:tcPr>
          <w:p w14:paraId="47350CF5" w14:textId="589BC3EE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37A27931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7D015BA0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3B6C16C0" w14:textId="77777777" w:rsidTr="007D2E79">
        <w:trPr>
          <w:gridAfter w:val="2"/>
          <w:wAfter w:w="1063" w:type="dxa"/>
          <w:trHeight w:val="283"/>
        </w:trPr>
        <w:tc>
          <w:tcPr>
            <w:tcW w:w="378" w:type="dxa"/>
          </w:tcPr>
          <w:p w14:paraId="317AC9BE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2.</w:t>
            </w:r>
          </w:p>
        </w:tc>
        <w:tc>
          <w:tcPr>
            <w:tcW w:w="5249" w:type="dxa"/>
          </w:tcPr>
          <w:p w14:paraId="4E9A3E89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1052" w:type="dxa"/>
          </w:tcPr>
          <w:p w14:paraId="0E5DF6AC" w14:textId="3ECF9C6B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45CCE359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603AB661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35A018C4" w14:textId="77777777" w:rsidTr="007D2E79">
        <w:trPr>
          <w:gridAfter w:val="2"/>
          <w:wAfter w:w="1063" w:type="dxa"/>
          <w:trHeight w:val="283"/>
        </w:trPr>
        <w:tc>
          <w:tcPr>
            <w:tcW w:w="378" w:type="dxa"/>
          </w:tcPr>
          <w:p w14:paraId="017DD385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3.</w:t>
            </w:r>
          </w:p>
        </w:tc>
        <w:tc>
          <w:tcPr>
            <w:tcW w:w="5249" w:type="dxa"/>
          </w:tcPr>
          <w:p w14:paraId="53284E56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Kwalifikacje osób, przy udziale których oferent będzie realizował zadanie publiczne</w:t>
            </w:r>
          </w:p>
        </w:tc>
        <w:tc>
          <w:tcPr>
            <w:tcW w:w="1052" w:type="dxa"/>
          </w:tcPr>
          <w:p w14:paraId="4C521BD9" w14:textId="3A5CA269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05033AA3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67ED3AC8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28C15094" w14:textId="77777777" w:rsidTr="007D2E79">
        <w:trPr>
          <w:gridAfter w:val="2"/>
          <w:wAfter w:w="1063" w:type="dxa"/>
          <w:trHeight w:val="283"/>
        </w:trPr>
        <w:tc>
          <w:tcPr>
            <w:tcW w:w="378" w:type="dxa"/>
          </w:tcPr>
          <w:p w14:paraId="6F2CA85C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4.</w:t>
            </w:r>
          </w:p>
        </w:tc>
        <w:tc>
          <w:tcPr>
            <w:tcW w:w="5249" w:type="dxa"/>
          </w:tcPr>
          <w:p w14:paraId="1F43C3B1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Doświadczenie oferenta w realizacji zadań o podobnym charakterze i zasięgu</w:t>
            </w:r>
          </w:p>
        </w:tc>
        <w:tc>
          <w:tcPr>
            <w:tcW w:w="1052" w:type="dxa"/>
          </w:tcPr>
          <w:p w14:paraId="05B710EE" w14:textId="445BC700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5B1133B4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3DF977E7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19D82D72" w14:textId="77777777" w:rsidTr="007D2E79">
        <w:trPr>
          <w:gridAfter w:val="2"/>
          <w:wAfter w:w="1063" w:type="dxa"/>
          <w:trHeight w:val="478"/>
        </w:trPr>
        <w:tc>
          <w:tcPr>
            <w:tcW w:w="378" w:type="dxa"/>
          </w:tcPr>
          <w:p w14:paraId="0EFC46CC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5.</w:t>
            </w:r>
          </w:p>
        </w:tc>
        <w:tc>
          <w:tcPr>
            <w:tcW w:w="5249" w:type="dxa"/>
          </w:tcPr>
          <w:p w14:paraId="7F34C377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 xml:space="preserve">Analiza i ocena realizacji zadań publicznych zleconych oferentowi </w:t>
            </w:r>
          </w:p>
          <w:p w14:paraId="263BB7C0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w latach poprzednich (w tym terminowość, rzetelność i sposób rozliczenia dotacji)</w:t>
            </w:r>
          </w:p>
        </w:tc>
        <w:tc>
          <w:tcPr>
            <w:tcW w:w="1052" w:type="dxa"/>
          </w:tcPr>
          <w:p w14:paraId="5C04FC9E" w14:textId="3B78BB44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</w:tcPr>
          <w:p w14:paraId="465C1842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561B742B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3B7DFA01" w14:textId="77777777" w:rsidTr="007D2E79">
        <w:trPr>
          <w:gridAfter w:val="2"/>
          <w:wAfter w:w="1063" w:type="dxa"/>
          <w:trHeight w:val="332"/>
        </w:trPr>
        <w:tc>
          <w:tcPr>
            <w:tcW w:w="5627" w:type="dxa"/>
            <w:gridSpan w:val="2"/>
          </w:tcPr>
          <w:p w14:paraId="5854519C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1052" w:type="dxa"/>
          </w:tcPr>
          <w:p w14:paraId="35CBB839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52" w:type="dxa"/>
          </w:tcPr>
          <w:p w14:paraId="6367216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</w:tcPr>
          <w:p w14:paraId="067A075A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7D2E79" w:rsidRPr="00CE6351" w14:paraId="36850074" w14:textId="77777777" w:rsidTr="007D2E79">
        <w:trPr>
          <w:gridAfter w:val="2"/>
          <w:wAfter w:w="1063" w:type="dxa"/>
        </w:trPr>
        <w:tc>
          <w:tcPr>
            <w:tcW w:w="378" w:type="dxa"/>
          </w:tcPr>
          <w:p w14:paraId="1A5D05A9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1.</w:t>
            </w:r>
          </w:p>
        </w:tc>
        <w:tc>
          <w:tcPr>
            <w:tcW w:w="5249" w:type="dxa"/>
          </w:tcPr>
          <w:p w14:paraId="7DAEE102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 xml:space="preserve">Prawidłowość i przejrzystość budżetu, w tym adekwatność kosztów </w:t>
            </w:r>
          </w:p>
          <w:p w14:paraId="38FB07E8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w odniesieniu do zakresu rzeczowego realizowanego zadania</w:t>
            </w:r>
          </w:p>
        </w:tc>
        <w:tc>
          <w:tcPr>
            <w:tcW w:w="1052" w:type="dxa"/>
          </w:tcPr>
          <w:p w14:paraId="116B24A1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</w:rPr>
              <w:t>0-5</w:t>
            </w:r>
          </w:p>
        </w:tc>
        <w:tc>
          <w:tcPr>
            <w:tcW w:w="1052" w:type="dxa"/>
          </w:tcPr>
          <w:p w14:paraId="5668E3B1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043" w:type="dxa"/>
          </w:tcPr>
          <w:p w14:paraId="10F3E7C7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7D2E79" w:rsidRPr="00CE6351" w14:paraId="7C198D1E" w14:textId="77777777" w:rsidTr="007D2E79">
        <w:trPr>
          <w:trHeight w:val="297"/>
        </w:trPr>
        <w:tc>
          <w:tcPr>
            <w:tcW w:w="5627" w:type="dxa"/>
            <w:gridSpan w:val="2"/>
          </w:tcPr>
          <w:p w14:paraId="5F4C14DC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</w:rPr>
              <w:lastRenderedPageBreak/>
              <w:t>Maksymalna liczba punktów/łącznie:</w:t>
            </w:r>
          </w:p>
        </w:tc>
        <w:tc>
          <w:tcPr>
            <w:tcW w:w="1052" w:type="dxa"/>
          </w:tcPr>
          <w:p w14:paraId="04C92BF2" w14:textId="33D97D92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52" w:type="dxa"/>
          </w:tcPr>
          <w:p w14:paraId="34A7853B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14:paraId="19AF099E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14:paraId="6B10BC6D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E79" w:rsidRPr="00CE6351" w14:paraId="09AE21E1" w14:textId="77777777" w:rsidTr="007D2E79">
        <w:trPr>
          <w:trHeight w:val="283"/>
        </w:trPr>
        <w:tc>
          <w:tcPr>
            <w:tcW w:w="5627" w:type="dxa"/>
            <w:gridSpan w:val="2"/>
          </w:tcPr>
          <w:p w14:paraId="0774A5F5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052" w:type="dxa"/>
          </w:tcPr>
          <w:p w14:paraId="210F5E7B" w14:textId="26618994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52" w:type="dxa"/>
          </w:tcPr>
          <w:p w14:paraId="65A84A2E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14:paraId="0432BB14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14:paraId="293FA51D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E79" w:rsidRPr="00CE6351" w14:paraId="2F2CDC91" w14:textId="77777777" w:rsidTr="007D2E79">
        <w:trPr>
          <w:trHeight w:val="283"/>
        </w:trPr>
        <w:tc>
          <w:tcPr>
            <w:tcW w:w="8868" w:type="dxa"/>
            <w:gridSpan w:val="6"/>
          </w:tcPr>
          <w:p w14:paraId="26CBED70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  <w:tc>
          <w:tcPr>
            <w:tcW w:w="969" w:type="dxa"/>
          </w:tcPr>
          <w:p w14:paraId="7860A87E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E79" w:rsidRPr="00CE6351" w14:paraId="3FEC52C0" w14:textId="77777777" w:rsidTr="007D2E79">
        <w:trPr>
          <w:trHeight w:val="1008"/>
        </w:trPr>
        <w:tc>
          <w:tcPr>
            <w:tcW w:w="8868" w:type="dxa"/>
            <w:gridSpan w:val="6"/>
          </w:tcPr>
          <w:p w14:paraId="611FC9B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</w:tcPr>
          <w:p w14:paraId="1B8B0931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E79" w:rsidRPr="00CE6351" w14:paraId="13AA2CEB" w14:textId="77777777" w:rsidTr="007D2E79">
        <w:trPr>
          <w:trHeight w:val="283"/>
        </w:trPr>
        <w:tc>
          <w:tcPr>
            <w:tcW w:w="8868" w:type="dxa"/>
            <w:gridSpan w:val="6"/>
          </w:tcPr>
          <w:p w14:paraId="7CB0A602" w14:textId="00D3741D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/>
              </w:rPr>
              <w:t>Adnotacje urzędowe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9" w:type="dxa"/>
          </w:tcPr>
          <w:p w14:paraId="1FDD9BAE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E79" w:rsidRPr="00CE6351" w14:paraId="58612975" w14:textId="77777777" w:rsidTr="007D2E79">
        <w:trPr>
          <w:trHeight w:val="1160"/>
        </w:trPr>
        <w:tc>
          <w:tcPr>
            <w:tcW w:w="5627" w:type="dxa"/>
            <w:gridSpan w:val="2"/>
          </w:tcPr>
          <w:p w14:paraId="7FF6BE2A" w14:textId="77777777" w:rsidR="007D2E79" w:rsidRPr="00CE6351" w:rsidRDefault="007D2E79" w:rsidP="00CE6351">
            <w:pPr>
              <w:pStyle w:val="Akapitzlist1"/>
              <w:ind w:left="0"/>
              <w:rPr>
                <w:rFonts w:ascii="Arial" w:hAnsi="Arial" w:cs="Arial"/>
              </w:rPr>
            </w:pPr>
            <w:r w:rsidRPr="00CE6351">
              <w:rPr>
                <w:rFonts w:ascii="Arial" w:hAnsi="Arial" w:cs="Arial"/>
                <w:bCs/>
              </w:rPr>
              <w:t>Oferta spełnia wymogi merytoryczne/</w:t>
            </w:r>
            <w:r w:rsidRPr="00CE6351">
              <w:rPr>
                <w:rFonts w:ascii="Arial" w:hAnsi="Arial" w:cs="Arial"/>
              </w:rPr>
              <w:t>nie spełnia wymogów merytorycznych</w:t>
            </w:r>
            <w:r w:rsidRPr="00CE6351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3241" w:type="dxa"/>
            <w:gridSpan w:val="4"/>
          </w:tcPr>
          <w:p w14:paraId="37EA46E6" w14:textId="77777777" w:rsidR="007D2E79" w:rsidRPr="00CE6351" w:rsidRDefault="007D2E79" w:rsidP="00CE63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AEB6DA" w14:textId="77777777" w:rsidR="007D2E79" w:rsidRPr="00CE6351" w:rsidRDefault="007D2E79" w:rsidP="00CE63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6351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……………………………………………………</w:t>
            </w:r>
          </w:p>
          <w:p w14:paraId="16A9A61C" w14:textId="77777777" w:rsidR="007D2E79" w:rsidRPr="00CE6351" w:rsidRDefault="007D2E79" w:rsidP="00CE6351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CE6351">
              <w:rPr>
                <w:rFonts w:ascii="Arial" w:hAnsi="Arial" w:cs="Arial"/>
                <w:bCs/>
              </w:rPr>
              <w:t>(podpis Przewodniczącej Komisji)</w:t>
            </w:r>
          </w:p>
        </w:tc>
        <w:tc>
          <w:tcPr>
            <w:tcW w:w="969" w:type="dxa"/>
          </w:tcPr>
          <w:p w14:paraId="05563CA5" w14:textId="77777777" w:rsidR="007D2E79" w:rsidRPr="00CE6351" w:rsidRDefault="007D2E79" w:rsidP="00CE63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804B17" w14:textId="77777777" w:rsidR="00DF5948" w:rsidRPr="00CE6351" w:rsidRDefault="00DF5948" w:rsidP="00CE6351">
      <w:pPr>
        <w:contextualSpacing/>
        <w:rPr>
          <w:rFonts w:ascii="Arial" w:hAnsi="Arial" w:cs="Arial"/>
          <w:b/>
          <w:sz w:val="24"/>
          <w:szCs w:val="24"/>
        </w:rPr>
      </w:pPr>
    </w:p>
    <w:p w14:paraId="2ECD862D" w14:textId="77777777" w:rsidR="00DF5948" w:rsidRPr="00CE6351" w:rsidRDefault="00DF5948" w:rsidP="00CE635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br w:type="page"/>
      </w:r>
    </w:p>
    <w:p w14:paraId="4EF5DA3F" w14:textId="000B7322" w:rsidR="00DF5948" w:rsidRPr="00CE6351" w:rsidRDefault="00DF5948" w:rsidP="00CE6351">
      <w:pPr>
        <w:contextualSpacing/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b/>
          <w:sz w:val="24"/>
          <w:szCs w:val="24"/>
        </w:rPr>
        <w:lastRenderedPageBreak/>
        <w:t>CZĘŚĆ I</w:t>
      </w:r>
      <w:r w:rsidR="00BB45C0" w:rsidRPr="00CE6351">
        <w:rPr>
          <w:rFonts w:ascii="Arial" w:hAnsi="Arial" w:cs="Arial"/>
          <w:b/>
          <w:sz w:val="24"/>
          <w:szCs w:val="24"/>
        </w:rPr>
        <w:t>II</w:t>
      </w:r>
      <w:r w:rsidRPr="00CE6351">
        <w:rPr>
          <w:rFonts w:ascii="Arial" w:hAnsi="Arial" w:cs="Arial"/>
          <w:b/>
          <w:sz w:val="24"/>
          <w:szCs w:val="24"/>
        </w:rPr>
        <w:t>. OCENA OFERTY</w:t>
      </w:r>
    </w:p>
    <w:p w14:paraId="48C28BF0" w14:textId="77777777" w:rsidR="00DF5948" w:rsidRPr="00CE6351" w:rsidRDefault="00DF5948" w:rsidP="00CE6351">
      <w:pPr>
        <w:contextualSpacing/>
        <w:rPr>
          <w:rFonts w:ascii="Arial" w:hAnsi="Arial" w:cs="Arial"/>
          <w:b/>
          <w:sz w:val="24"/>
          <w:szCs w:val="24"/>
        </w:rPr>
      </w:pPr>
    </w:p>
    <w:p w14:paraId="6A7F42FD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Wyniki głosowania Komisji Konkursowej</w:t>
      </w:r>
    </w:p>
    <w:p w14:paraId="2F39C4B8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</w:p>
    <w:p w14:paraId="563C9465" w14:textId="47BC08BC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Za przyjęciem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>oferty głosowało …………osób/a</w:t>
      </w:r>
    </w:p>
    <w:p w14:paraId="6D15C074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Za odrzuceniem oferty głosowało ……….osób/a</w:t>
      </w:r>
    </w:p>
    <w:p w14:paraId="76851334" w14:textId="2E1C72BB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Od głosu wstrzymało się</w:t>
      </w:r>
      <w:r w:rsidR="00CE6351">
        <w:rPr>
          <w:rFonts w:ascii="Arial" w:hAnsi="Arial" w:cs="Arial"/>
          <w:sz w:val="24"/>
          <w:szCs w:val="24"/>
        </w:rPr>
        <w:t xml:space="preserve"> </w:t>
      </w:r>
      <w:r w:rsidRPr="00CE6351">
        <w:rPr>
          <w:rFonts w:ascii="Arial" w:hAnsi="Arial" w:cs="Arial"/>
          <w:sz w:val="24"/>
          <w:szCs w:val="24"/>
        </w:rPr>
        <w:t xml:space="preserve">…………………osób/a </w:t>
      </w:r>
    </w:p>
    <w:p w14:paraId="6A3EB5D6" w14:textId="77777777" w:rsidR="00DF5948" w:rsidRPr="00CE6351" w:rsidRDefault="00DF5948" w:rsidP="00CE6351">
      <w:pPr>
        <w:contextualSpacing/>
        <w:rPr>
          <w:rFonts w:ascii="Arial" w:hAnsi="Arial" w:cs="Arial"/>
          <w:sz w:val="24"/>
          <w:szCs w:val="24"/>
        </w:rPr>
      </w:pPr>
    </w:p>
    <w:p w14:paraId="02D2CE01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Stanowisko komisji"/>
      </w:tblPr>
      <w:tblGrid>
        <w:gridCol w:w="9830"/>
      </w:tblGrid>
      <w:tr w:rsidR="00DF5948" w:rsidRPr="00CE6351" w14:paraId="617F8A19" w14:textId="77777777" w:rsidTr="007D2E79">
        <w:trPr>
          <w:trHeight w:val="329"/>
        </w:trPr>
        <w:tc>
          <w:tcPr>
            <w:tcW w:w="9830" w:type="dxa"/>
          </w:tcPr>
          <w:p w14:paraId="6C35A81E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DF5948" w:rsidRPr="00CE6351" w14:paraId="3402B3A7" w14:textId="77777777" w:rsidTr="007D2E79">
        <w:trPr>
          <w:trHeight w:val="739"/>
        </w:trPr>
        <w:tc>
          <w:tcPr>
            <w:tcW w:w="9830" w:type="dxa"/>
          </w:tcPr>
          <w:p w14:paraId="74E1D3F2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CD637" w14:textId="77777777" w:rsidR="00DF5948" w:rsidRPr="00CE6351" w:rsidRDefault="00DF5948" w:rsidP="00CE6351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CE6351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CE6351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CE6351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2"/>
              <w:t></w:t>
            </w:r>
          </w:p>
        </w:tc>
      </w:tr>
      <w:tr w:rsidR="00DF5948" w:rsidRPr="00CE6351" w14:paraId="4996F315" w14:textId="77777777" w:rsidTr="007D2E79">
        <w:tc>
          <w:tcPr>
            <w:tcW w:w="9830" w:type="dxa"/>
          </w:tcPr>
          <w:p w14:paraId="66B2E5EE" w14:textId="77777777" w:rsidR="00DF5948" w:rsidRPr="00CE6351" w:rsidRDefault="00DF5948" w:rsidP="00CE6351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CE6351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782BDA9C" w14:textId="77777777" w:rsidR="00DF5948" w:rsidRPr="00CE6351" w:rsidRDefault="00DF5948" w:rsidP="00CE6351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456E9C3D" w14:textId="77777777" w:rsidR="00DF5948" w:rsidRPr="00CE6351" w:rsidRDefault="00DF5948" w:rsidP="00CE6351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F6CBCE2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</w:t>
            </w:r>
            <w:r w:rsidRPr="00CE6351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DF5948" w:rsidRPr="00CE6351" w14:paraId="553B80B2" w14:textId="77777777" w:rsidTr="007D2E79">
        <w:trPr>
          <w:trHeight w:val="447"/>
        </w:trPr>
        <w:tc>
          <w:tcPr>
            <w:tcW w:w="9830" w:type="dxa"/>
          </w:tcPr>
          <w:p w14:paraId="3EF84352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66C519AF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3277336E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21FCC92C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79BE5806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1643E37B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457A9E8E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0C218242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7C8EDB31" w14:textId="77777777" w:rsidR="00DF5948" w:rsidRPr="00CE6351" w:rsidRDefault="00DF5948" w:rsidP="00CE6351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0F7BD001" w14:textId="77777777" w:rsidR="00DF5948" w:rsidRPr="00CE6351" w:rsidRDefault="00DF5948" w:rsidP="00CE6351">
      <w:pPr>
        <w:rPr>
          <w:rFonts w:ascii="Arial" w:hAnsi="Arial" w:cs="Arial"/>
          <w:b/>
          <w:bCs/>
          <w:sz w:val="24"/>
          <w:szCs w:val="24"/>
        </w:rPr>
      </w:pPr>
      <w:r w:rsidRPr="00CE6351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1BE76ABE" w14:textId="77777777" w:rsidR="00DF5948" w:rsidRPr="00CE6351" w:rsidRDefault="00DF5948" w:rsidP="00CE6351">
      <w:pPr>
        <w:ind w:left="4956" w:firstLine="709"/>
        <w:rPr>
          <w:rFonts w:ascii="Arial" w:hAnsi="Arial" w:cs="Arial"/>
          <w:sz w:val="24"/>
          <w:szCs w:val="24"/>
        </w:rPr>
      </w:pPr>
    </w:p>
    <w:p w14:paraId="17F6AD3A" w14:textId="178718BF" w:rsidR="00DF5948" w:rsidRPr="00CE6351" w:rsidRDefault="00DF5948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Monika Jabłońska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A3CEC" w14:textId="34CD18A6" w:rsidR="007F5757" w:rsidRPr="00CE6351" w:rsidRDefault="007F5757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CE6351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D60585E" w14:textId="3B377A29" w:rsidR="00DF5948" w:rsidRPr="00CE6351" w:rsidRDefault="007F5757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Aleksandra Kulińska</w:t>
      </w:r>
      <w:r w:rsidR="00DF5948" w:rsidRPr="00CE6351">
        <w:rPr>
          <w:rFonts w:ascii="Arial" w:hAnsi="Arial" w:cs="Arial"/>
          <w:sz w:val="24"/>
          <w:szCs w:val="24"/>
        </w:rPr>
        <w:tab/>
      </w:r>
      <w:r w:rsidR="00DF5948" w:rsidRPr="00CE6351">
        <w:rPr>
          <w:rFonts w:ascii="Arial" w:hAnsi="Arial" w:cs="Arial"/>
          <w:sz w:val="24"/>
          <w:szCs w:val="24"/>
        </w:rPr>
        <w:tab/>
      </w:r>
      <w:r w:rsidR="00DF5948"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="00DF5948" w:rsidRPr="00CE6351">
        <w:rPr>
          <w:rFonts w:ascii="Arial" w:hAnsi="Arial" w:cs="Arial"/>
          <w:sz w:val="24"/>
          <w:szCs w:val="24"/>
        </w:rPr>
        <w:t>..……………………………………………….…</w:t>
      </w:r>
    </w:p>
    <w:p w14:paraId="21C150A8" w14:textId="5A565946" w:rsidR="00DF5948" w:rsidRPr="00CE6351" w:rsidRDefault="00DF5948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Maciej Gajewski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03FF7EE" w14:textId="3DABBF3A" w:rsidR="00DF5948" w:rsidRPr="00CE6351" w:rsidRDefault="00DF5948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lastRenderedPageBreak/>
        <w:t>Izabela Maciejewska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CD1501E" w14:textId="00D3E406" w:rsidR="00DF5948" w:rsidRPr="00CE6351" w:rsidRDefault="00DF5948" w:rsidP="00CE6351">
      <w:pPr>
        <w:pStyle w:val="Akapitzlist"/>
        <w:numPr>
          <w:ilvl w:val="0"/>
          <w:numId w:val="13"/>
        </w:numPr>
        <w:spacing w:after="0" w:line="480" w:lineRule="auto"/>
        <w:ind w:left="142" w:hanging="142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CE6351">
        <w:rPr>
          <w:rFonts w:ascii="Arial" w:hAnsi="Arial" w:cs="Arial"/>
          <w:sz w:val="24"/>
          <w:szCs w:val="24"/>
        </w:rPr>
        <w:t>Rachut</w:t>
      </w:r>
      <w:proofErr w:type="spellEnd"/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="004A4CB6"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FBF4BFA" w14:textId="77777777" w:rsidR="00DF5948" w:rsidRPr="00CE6351" w:rsidRDefault="00DF5948" w:rsidP="00CE6351">
      <w:pPr>
        <w:ind w:firstLine="5670"/>
        <w:rPr>
          <w:rFonts w:ascii="Arial" w:hAnsi="Arial" w:cs="Arial"/>
          <w:sz w:val="24"/>
          <w:szCs w:val="24"/>
        </w:rPr>
      </w:pPr>
    </w:p>
    <w:p w14:paraId="58D2810C" w14:textId="77777777" w:rsidR="00DF5948" w:rsidRPr="00CE6351" w:rsidRDefault="00DF5948" w:rsidP="00CE635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br w:type="page"/>
      </w:r>
    </w:p>
    <w:p w14:paraId="712489B7" w14:textId="3F0AE7B8" w:rsidR="00DF5948" w:rsidRDefault="00DF5948" w:rsidP="008A7BF2">
      <w:pPr>
        <w:ind w:firstLine="5670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lastRenderedPageBreak/>
        <w:t>Załącznik nr 5</w:t>
      </w:r>
    </w:p>
    <w:p w14:paraId="74B43A33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8A7BF2">
        <w:rPr>
          <w:rFonts w:ascii="Arial" w:hAnsi="Arial" w:cs="Arial"/>
          <w:sz w:val="24"/>
          <w:szCs w:val="24"/>
        </w:rPr>
        <w:t>do Zarządzenia Nr 216/2022</w:t>
      </w:r>
    </w:p>
    <w:p w14:paraId="4129AECA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8A7BF2">
        <w:rPr>
          <w:rFonts w:ascii="Arial" w:hAnsi="Arial" w:cs="Arial"/>
          <w:sz w:val="24"/>
          <w:szCs w:val="24"/>
        </w:rPr>
        <w:t xml:space="preserve">Prezydenta Miasta Włocławek </w:t>
      </w:r>
    </w:p>
    <w:p w14:paraId="77234363" w14:textId="77777777" w:rsidR="008A7BF2" w:rsidRPr="008A7BF2" w:rsidRDefault="008A7BF2" w:rsidP="008A7BF2">
      <w:pPr>
        <w:ind w:left="4956" w:firstLine="709"/>
        <w:rPr>
          <w:rFonts w:ascii="Arial" w:hAnsi="Arial" w:cs="Arial"/>
          <w:sz w:val="24"/>
          <w:szCs w:val="24"/>
        </w:rPr>
      </w:pPr>
      <w:r w:rsidRPr="008A7BF2">
        <w:rPr>
          <w:rFonts w:ascii="Arial" w:hAnsi="Arial" w:cs="Arial"/>
          <w:sz w:val="24"/>
          <w:szCs w:val="24"/>
        </w:rPr>
        <w:t>z dnia 1 czerwca 2022 r.</w:t>
      </w:r>
    </w:p>
    <w:p w14:paraId="206851D7" w14:textId="77777777" w:rsidR="008A7BF2" w:rsidRPr="00CE6351" w:rsidRDefault="008A7BF2" w:rsidP="008A7BF2">
      <w:pPr>
        <w:ind w:firstLine="5670"/>
        <w:rPr>
          <w:rFonts w:ascii="Arial" w:hAnsi="Arial" w:cs="Arial"/>
          <w:color w:val="FFFFFF" w:themeColor="background1"/>
          <w:sz w:val="24"/>
          <w:szCs w:val="24"/>
        </w:rPr>
      </w:pPr>
    </w:p>
    <w:p w14:paraId="21C419B5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7B1B01B4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(pieczątka podstawowej jednostki organizacyjnej)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</w:p>
    <w:p w14:paraId="561D4522" w14:textId="77777777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b/>
          <w:sz w:val="24"/>
          <w:szCs w:val="24"/>
        </w:rPr>
        <w:t>PROTOKÓŁ KOŃCOWY</w:t>
      </w:r>
    </w:p>
    <w:p w14:paraId="3BF2152D" w14:textId="77777777" w:rsidR="00DF5948" w:rsidRPr="00CE6351" w:rsidRDefault="00DF5948" w:rsidP="00CE63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Adnotacje urzędowe"/>
      </w:tblPr>
      <w:tblGrid>
        <w:gridCol w:w="3822"/>
        <w:gridCol w:w="5238"/>
      </w:tblGrid>
      <w:tr w:rsidR="00DF5948" w:rsidRPr="00CE6351" w14:paraId="4BC6811B" w14:textId="77777777" w:rsidTr="007D2E79">
        <w:trPr>
          <w:trHeight w:val="345"/>
        </w:trPr>
        <w:tc>
          <w:tcPr>
            <w:tcW w:w="9062" w:type="dxa"/>
            <w:gridSpan w:val="2"/>
          </w:tcPr>
          <w:p w14:paraId="5123216F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DF5948" w:rsidRPr="00CE6351" w14:paraId="12ED9EEB" w14:textId="77777777" w:rsidTr="007D2E79">
        <w:tc>
          <w:tcPr>
            <w:tcW w:w="3823" w:type="dxa"/>
          </w:tcPr>
          <w:p w14:paraId="1953C439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239" w:type="dxa"/>
          </w:tcPr>
          <w:p w14:paraId="3D9B8943" w14:textId="49C3D599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 xml:space="preserve">Otwarty Konkurs ofert nr </w:t>
            </w:r>
            <w:r w:rsidR="007F5757" w:rsidRPr="00CE6351">
              <w:rPr>
                <w:rFonts w:ascii="Arial" w:hAnsi="Arial" w:cs="Arial"/>
                <w:sz w:val="24"/>
                <w:szCs w:val="24"/>
              </w:rPr>
              <w:t>3</w:t>
            </w:r>
            <w:r w:rsidRPr="00CE6351">
              <w:rPr>
                <w:rFonts w:ascii="Arial" w:hAnsi="Arial" w:cs="Arial"/>
                <w:sz w:val="24"/>
                <w:szCs w:val="24"/>
              </w:rPr>
              <w:t xml:space="preserve"> na realizację zada</w:t>
            </w:r>
            <w:r w:rsidR="00EF6CB1" w:rsidRPr="00CE6351">
              <w:rPr>
                <w:rFonts w:ascii="Arial" w:hAnsi="Arial" w:cs="Arial"/>
                <w:sz w:val="24"/>
                <w:szCs w:val="24"/>
              </w:rPr>
              <w:t>ń</w:t>
            </w:r>
            <w:r w:rsidRPr="00CE6351">
              <w:rPr>
                <w:rFonts w:ascii="Arial" w:hAnsi="Arial" w:cs="Arial"/>
                <w:sz w:val="24"/>
                <w:szCs w:val="24"/>
              </w:rPr>
              <w:t xml:space="preserve"> publiczn</w:t>
            </w:r>
            <w:r w:rsidR="00EF6CB1" w:rsidRPr="00CE6351">
              <w:rPr>
                <w:rFonts w:ascii="Arial" w:hAnsi="Arial" w:cs="Arial"/>
                <w:sz w:val="24"/>
                <w:szCs w:val="24"/>
              </w:rPr>
              <w:t>ych</w:t>
            </w:r>
            <w:r w:rsidRPr="00CE6351">
              <w:rPr>
                <w:rFonts w:ascii="Arial" w:hAnsi="Arial" w:cs="Arial"/>
                <w:sz w:val="24"/>
                <w:szCs w:val="24"/>
              </w:rPr>
              <w:t xml:space="preserve"> w zakresie wspierania i upowszechniania kultury fizycznej i sportu w 2022 roku przez organizacje pozarządowe oraz inne podmioty prowadzące działalność pożytku publicznego w sferze kultury fizycznej.</w:t>
            </w:r>
          </w:p>
        </w:tc>
      </w:tr>
      <w:tr w:rsidR="00DF5948" w:rsidRPr="00CE6351" w14:paraId="36108DB8" w14:textId="77777777" w:rsidTr="007D2E79">
        <w:tc>
          <w:tcPr>
            <w:tcW w:w="3823" w:type="dxa"/>
          </w:tcPr>
          <w:p w14:paraId="40F64D1A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239" w:type="dxa"/>
          </w:tcPr>
          <w:p w14:paraId="43F8ACF8" w14:textId="78D278D3" w:rsidR="00DF5948" w:rsidRPr="00CE6351" w:rsidRDefault="007F5757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27 kwietnia</w:t>
            </w:r>
            <w:r w:rsidR="00DF5948" w:rsidRPr="00CE635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CE6351">
              <w:rPr>
                <w:rFonts w:ascii="Arial" w:hAnsi="Arial" w:cs="Arial"/>
                <w:sz w:val="24"/>
                <w:szCs w:val="24"/>
              </w:rPr>
              <w:t>2</w:t>
            </w:r>
            <w:r w:rsidR="00DF5948" w:rsidRPr="00CE6351">
              <w:rPr>
                <w:rFonts w:ascii="Arial" w:hAnsi="Arial" w:cs="Arial"/>
                <w:sz w:val="24"/>
                <w:szCs w:val="24"/>
              </w:rPr>
              <w:t xml:space="preserve"> roku </w:t>
            </w:r>
          </w:p>
        </w:tc>
      </w:tr>
      <w:tr w:rsidR="00DF5948" w:rsidRPr="00CE6351" w14:paraId="4D491894" w14:textId="77777777" w:rsidTr="007D2E79">
        <w:tc>
          <w:tcPr>
            <w:tcW w:w="3823" w:type="dxa"/>
          </w:tcPr>
          <w:p w14:paraId="3419ADB3" w14:textId="4AA8D91B" w:rsidR="00DF5948" w:rsidRPr="00CE6351" w:rsidRDefault="00DF5948" w:rsidP="00CE6351">
            <w:pPr>
              <w:pStyle w:val="Akapitzlist"/>
              <w:numPr>
                <w:ilvl w:val="0"/>
                <w:numId w:val="7"/>
              </w:numPr>
              <w:tabs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CE6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351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5239" w:type="dxa"/>
          </w:tcPr>
          <w:p w14:paraId="58298E68" w14:textId="7CAA9781" w:rsidR="00DF5948" w:rsidRPr="00CE6351" w:rsidRDefault="007F5757" w:rsidP="00CE6351">
            <w:pPr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106 845,42</w:t>
            </w:r>
          </w:p>
        </w:tc>
      </w:tr>
      <w:tr w:rsidR="00DF5948" w:rsidRPr="00CE6351" w14:paraId="3D76D302" w14:textId="77777777" w:rsidTr="007D2E79">
        <w:tc>
          <w:tcPr>
            <w:tcW w:w="3823" w:type="dxa"/>
          </w:tcPr>
          <w:p w14:paraId="0840B5B8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239" w:type="dxa"/>
          </w:tcPr>
          <w:p w14:paraId="3588000D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4FA2ABDA" w14:textId="77777777" w:rsidTr="007D2E79">
        <w:tc>
          <w:tcPr>
            <w:tcW w:w="3823" w:type="dxa"/>
          </w:tcPr>
          <w:p w14:paraId="1289B6DE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239" w:type="dxa"/>
          </w:tcPr>
          <w:p w14:paraId="48390C88" w14:textId="378328CC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126A8F98" w14:textId="77777777" w:rsidTr="007D2E79">
        <w:tc>
          <w:tcPr>
            <w:tcW w:w="3823" w:type="dxa"/>
          </w:tcPr>
          <w:p w14:paraId="2EA799FF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239" w:type="dxa"/>
          </w:tcPr>
          <w:p w14:paraId="6ECB9045" w14:textId="2F587792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948" w:rsidRPr="00CE6351" w14:paraId="7AE2D1C3" w14:textId="77777777" w:rsidTr="007D2E79">
        <w:tc>
          <w:tcPr>
            <w:tcW w:w="3823" w:type="dxa"/>
          </w:tcPr>
          <w:p w14:paraId="1D137CAF" w14:textId="77777777" w:rsidR="00DF5948" w:rsidRPr="00CE6351" w:rsidRDefault="00DF5948" w:rsidP="00CE6351">
            <w:pPr>
              <w:numPr>
                <w:ilvl w:val="0"/>
                <w:numId w:val="7"/>
              </w:numPr>
              <w:tabs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CE6351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239" w:type="dxa"/>
          </w:tcPr>
          <w:p w14:paraId="0FA2FD79" w14:textId="77777777" w:rsidR="00DF5948" w:rsidRPr="00CE6351" w:rsidRDefault="00DF5948" w:rsidP="00CE6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618A1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p w14:paraId="1B3BBCD2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Lista organizacji, których oferty zostały zaopiniowane pozytywnie</w:t>
      </w:r>
    </w:p>
    <w:p w14:paraId="5DC78015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Lista organizacji, których oferty zostały zaopiniowane pozytywnie"/>
      </w:tblPr>
      <w:tblGrid>
        <w:gridCol w:w="421"/>
        <w:gridCol w:w="1559"/>
        <w:gridCol w:w="2268"/>
        <w:gridCol w:w="3120"/>
        <w:gridCol w:w="1687"/>
      </w:tblGrid>
      <w:tr w:rsidR="00DF5948" w:rsidRPr="00CE6351" w14:paraId="6B0E76F2" w14:textId="77777777" w:rsidTr="00AD20C0">
        <w:trPr>
          <w:trHeight w:val="534"/>
        </w:trPr>
        <w:tc>
          <w:tcPr>
            <w:tcW w:w="421" w:type="dxa"/>
          </w:tcPr>
          <w:p w14:paraId="49897D85" w14:textId="77777777" w:rsidR="00DF5948" w:rsidRPr="00CE6351" w:rsidRDefault="00DF5948" w:rsidP="00CE6351">
            <w:pPr>
              <w:ind w:hanging="114"/>
              <w:rPr>
                <w:rFonts w:ascii="Arial" w:hAnsi="Arial" w:cs="Arial"/>
                <w:b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559" w:type="dxa"/>
          </w:tcPr>
          <w:p w14:paraId="3AA133A1" w14:textId="77777777" w:rsidR="00DF5948" w:rsidRPr="00CE6351" w:rsidRDefault="00DF5948" w:rsidP="00CE63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268" w:type="dxa"/>
          </w:tcPr>
          <w:p w14:paraId="554678EF" w14:textId="77777777" w:rsidR="00DF5948" w:rsidRPr="00CE6351" w:rsidRDefault="00DF5948" w:rsidP="00CE635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120" w:type="dxa"/>
          </w:tcPr>
          <w:p w14:paraId="0B9A53AD" w14:textId="1E36D930" w:rsidR="00DF5948" w:rsidRPr="00CE6351" w:rsidRDefault="00DF5948" w:rsidP="00CE63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CE63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6351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1687" w:type="dxa"/>
          </w:tcPr>
          <w:p w14:paraId="3A88C813" w14:textId="77777777" w:rsidR="00DF5948" w:rsidRPr="00CE6351" w:rsidRDefault="00DF5948" w:rsidP="00CE63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  <w:p w14:paraId="2C704B88" w14:textId="77777777" w:rsidR="00DF5948" w:rsidRPr="00CE6351" w:rsidRDefault="00DF5948" w:rsidP="00CE63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sz w:val="24"/>
                <w:szCs w:val="24"/>
              </w:rPr>
              <w:t>sfinansowania</w:t>
            </w:r>
          </w:p>
        </w:tc>
      </w:tr>
      <w:tr w:rsidR="00DF5948" w:rsidRPr="00CE6351" w14:paraId="7FFBD056" w14:textId="77777777" w:rsidTr="00AD20C0">
        <w:trPr>
          <w:trHeight w:val="183"/>
        </w:trPr>
        <w:tc>
          <w:tcPr>
            <w:tcW w:w="421" w:type="dxa"/>
          </w:tcPr>
          <w:p w14:paraId="24F61A40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9D84D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CBCDA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29D44AD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66085DA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CE6351" w14:paraId="2E69F225" w14:textId="77777777" w:rsidTr="00AD20C0">
        <w:trPr>
          <w:trHeight w:val="273"/>
        </w:trPr>
        <w:tc>
          <w:tcPr>
            <w:tcW w:w="421" w:type="dxa"/>
          </w:tcPr>
          <w:p w14:paraId="7A7472C4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3CF6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8622E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27B6EA7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450E4E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CE6351" w14:paraId="009A5577" w14:textId="77777777" w:rsidTr="00AD20C0">
        <w:trPr>
          <w:trHeight w:val="264"/>
        </w:trPr>
        <w:tc>
          <w:tcPr>
            <w:tcW w:w="421" w:type="dxa"/>
          </w:tcPr>
          <w:p w14:paraId="317B3DD3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F8CF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F93E1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B6908C3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781FB80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BCD624A" w14:textId="77777777" w:rsidR="00DF5948" w:rsidRPr="00CE6351" w:rsidRDefault="00DF5948" w:rsidP="00CE635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5140833B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32F74547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Lista organizacji, których oferty zostały zaopiniowane negatywnie"/>
      </w:tblPr>
      <w:tblGrid>
        <w:gridCol w:w="569"/>
        <w:gridCol w:w="1554"/>
        <w:gridCol w:w="2430"/>
        <w:gridCol w:w="4519"/>
      </w:tblGrid>
      <w:tr w:rsidR="00DF5948" w:rsidRPr="00CE6351" w14:paraId="3AF6D18D" w14:textId="77777777" w:rsidTr="007D2E79">
        <w:trPr>
          <w:trHeight w:val="277"/>
        </w:trPr>
        <w:tc>
          <w:tcPr>
            <w:tcW w:w="426" w:type="dxa"/>
          </w:tcPr>
          <w:p w14:paraId="53297C46" w14:textId="77777777" w:rsidR="00DF5948" w:rsidRPr="00CE6351" w:rsidRDefault="00DF5948" w:rsidP="00CE6351">
            <w:pPr>
              <w:shd w:val="clear" w:color="auto" w:fill="FFFFFF" w:themeFill="background1"/>
              <w:ind w:hanging="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75" w:type="dxa"/>
          </w:tcPr>
          <w:p w14:paraId="79916E34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461" w:type="dxa"/>
          </w:tcPr>
          <w:p w14:paraId="5B3DCCDB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610" w:type="dxa"/>
          </w:tcPr>
          <w:p w14:paraId="6CE8D31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63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DF5948" w:rsidRPr="00CE6351" w14:paraId="5E7907E9" w14:textId="77777777" w:rsidTr="007D2E79">
        <w:trPr>
          <w:trHeight w:val="201"/>
        </w:trPr>
        <w:tc>
          <w:tcPr>
            <w:tcW w:w="426" w:type="dxa"/>
          </w:tcPr>
          <w:p w14:paraId="29D1F10E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hideMark/>
          </w:tcPr>
          <w:p w14:paraId="76196FF6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hideMark/>
          </w:tcPr>
          <w:p w14:paraId="48E93451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hideMark/>
          </w:tcPr>
          <w:p w14:paraId="3588DC52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CE6351" w14:paraId="1A32BDB2" w14:textId="77777777" w:rsidTr="007D2E79">
        <w:trPr>
          <w:trHeight w:val="247"/>
        </w:trPr>
        <w:tc>
          <w:tcPr>
            <w:tcW w:w="426" w:type="dxa"/>
          </w:tcPr>
          <w:p w14:paraId="6431527B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36148B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CBF0CDC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285D3122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948" w:rsidRPr="00CE6351" w14:paraId="1F0FB73E" w14:textId="77777777" w:rsidTr="007D2E79">
        <w:trPr>
          <w:trHeight w:val="279"/>
        </w:trPr>
        <w:tc>
          <w:tcPr>
            <w:tcW w:w="426" w:type="dxa"/>
          </w:tcPr>
          <w:p w14:paraId="27A40F10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BE29188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DF5FB81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00BE4953" w14:textId="77777777" w:rsidR="00DF5948" w:rsidRPr="00CE6351" w:rsidRDefault="00DF5948" w:rsidP="00CE635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F580F2" w14:textId="77777777" w:rsidR="00DF5948" w:rsidRPr="00CE6351" w:rsidRDefault="00DF5948" w:rsidP="00CE6351">
      <w:pPr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</w:p>
    <w:p w14:paraId="3AC6A265" w14:textId="77777777" w:rsidR="00DF5948" w:rsidRPr="00CE6351" w:rsidRDefault="00DF5948" w:rsidP="00CE6351">
      <w:pPr>
        <w:rPr>
          <w:rFonts w:ascii="Arial" w:hAnsi="Arial" w:cs="Arial"/>
          <w:b/>
          <w:bCs/>
          <w:sz w:val="24"/>
          <w:szCs w:val="24"/>
        </w:rPr>
      </w:pPr>
      <w:r w:rsidRPr="00CE6351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7150DC5F" w14:textId="77777777" w:rsidR="00DF5948" w:rsidRPr="00CE6351" w:rsidRDefault="00DF5948" w:rsidP="00CE6351">
      <w:pPr>
        <w:ind w:left="4956" w:firstLine="709"/>
        <w:rPr>
          <w:rFonts w:ascii="Arial" w:hAnsi="Arial" w:cs="Arial"/>
          <w:sz w:val="24"/>
          <w:szCs w:val="24"/>
        </w:rPr>
      </w:pPr>
    </w:p>
    <w:p w14:paraId="3F2EAAFA" w14:textId="5BDF6663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Monika Jabłońska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C61FF79" w14:textId="2467C440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CE6351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692D02C" w14:textId="3BE099DA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Aleksandra Kulińska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..……………………………………………….…</w:t>
      </w:r>
    </w:p>
    <w:p w14:paraId="594914B4" w14:textId="327B086D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Maciej Gajewski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3AC2CBB" w14:textId="34FF1B55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>Izabela Maciejewska</w:t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5F3CFEFD" w14:textId="39C86EA3" w:rsidR="004A4CB6" w:rsidRPr="00CE6351" w:rsidRDefault="004A4CB6" w:rsidP="00CE6351">
      <w:pPr>
        <w:pStyle w:val="Akapitzlist"/>
        <w:numPr>
          <w:ilvl w:val="0"/>
          <w:numId w:val="12"/>
        </w:numPr>
        <w:tabs>
          <w:tab w:val="left" w:pos="2552"/>
        </w:tabs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CE6351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CE6351">
        <w:rPr>
          <w:rFonts w:ascii="Arial" w:hAnsi="Arial" w:cs="Arial"/>
          <w:sz w:val="24"/>
          <w:szCs w:val="24"/>
        </w:rPr>
        <w:t>Rachut</w:t>
      </w:r>
      <w:proofErr w:type="spellEnd"/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</w:r>
      <w:r w:rsidRPr="00CE6351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sectPr w:rsidR="004A4CB6" w:rsidRPr="00CE6351" w:rsidSect="00EE2866">
      <w:headerReference w:type="default" r:id="rId8"/>
      <w:footerReference w:type="default" r:id="rId9"/>
      <w:pgSz w:w="11906" w:h="16838" w:code="9"/>
      <w:pgMar w:top="170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07E9" w14:textId="77777777" w:rsidR="00DA54BB" w:rsidRDefault="00DA54BB" w:rsidP="00DF5948">
      <w:r>
        <w:separator/>
      </w:r>
    </w:p>
  </w:endnote>
  <w:endnote w:type="continuationSeparator" w:id="0">
    <w:p w14:paraId="18E34432" w14:textId="77777777" w:rsidR="00DA54BB" w:rsidRDefault="00DA54BB" w:rsidP="00DF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713E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63132EE3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71FAB2B9" w14:textId="77777777" w:rsidR="00EE2866" w:rsidRDefault="00EE2866" w:rsidP="00EE2866">
    <w:pPr>
      <w:pStyle w:val="Stopka"/>
      <w:rPr>
        <w:rFonts w:ascii="Arial Narrow" w:hAnsi="Arial Narrow"/>
        <w:i/>
      </w:rPr>
    </w:pPr>
  </w:p>
  <w:p w14:paraId="39A75181" w14:textId="77777777" w:rsidR="00EE2866" w:rsidRPr="00E85678" w:rsidRDefault="00EE2866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finansowanego w ramach „Programu Rozwój Lokalny” ze środków Mechanizmu Finansowego EOG.</w:t>
    </w:r>
  </w:p>
  <w:p w14:paraId="26DCA618" w14:textId="77777777" w:rsidR="00EE2866" w:rsidRDefault="00EE2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35D4" w14:textId="77777777" w:rsidR="00DA54BB" w:rsidRDefault="00DA54BB" w:rsidP="00DF5948">
      <w:r>
        <w:separator/>
      </w:r>
    </w:p>
  </w:footnote>
  <w:footnote w:type="continuationSeparator" w:id="0">
    <w:p w14:paraId="3394576F" w14:textId="77777777" w:rsidR="00DA54BB" w:rsidRDefault="00DA54BB" w:rsidP="00DF5948">
      <w:r>
        <w:continuationSeparator/>
      </w:r>
    </w:p>
  </w:footnote>
  <w:footnote w:id="1">
    <w:p w14:paraId="1CD3961A" w14:textId="77777777" w:rsidR="007D2E79" w:rsidRDefault="007D2E79" w:rsidP="00DF5948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  <w:footnote w:id="2">
    <w:p w14:paraId="7C322C0C" w14:textId="77777777" w:rsidR="00DF5948" w:rsidRDefault="00DF5948" w:rsidP="00DF5948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F35" w14:textId="64541A3D" w:rsidR="00EE2866" w:rsidRDefault="00266E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</w:t>
    </w:r>
    <w:r w:rsidR="00EE2866">
      <w:tab/>
    </w:r>
  </w:p>
  <w:p w14:paraId="2397B5AE" w14:textId="77777777" w:rsidR="00EE2866" w:rsidRDefault="00EE2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425EA"/>
    <w:multiLevelType w:val="hybridMultilevel"/>
    <w:tmpl w:val="73969A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0F210C4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067103145">
    <w:abstractNumId w:val="3"/>
  </w:num>
  <w:num w:numId="2" w16cid:durableId="968051995">
    <w:abstractNumId w:val="0"/>
  </w:num>
  <w:num w:numId="3" w16cid:durableId="667295147">
    <w:abstractNumId w:val="1"/>
  </w:num>
  <w:num w:numId="4" w16cid:durableId="1455977489">
    <w:abstractNumId w:val="2"/>
  </w:num>
  <w:num w:numId="5" w16cid:durableId="176192184">
    <w:abstractNumId w:val="5"/>
  </w:num>
  <w:num w:numId="6" w16cid:durableId="230118518">
    <w:abstractNumId w:val="4"/>
  </w:num>
  <w:num w:numId="7" w16cid:durableId="1720861504">
    <w:abstractNumId w:val="7"/>
  </w:num>
  <w:num w:numId="8" w16cid:durableId="1127115635">
    <w:abstractNumId w:val="10"/>
  </w:num>
  <w:num w:numId="9" w16cid:durableId="650335167">
    <w:abstractNumId w:val="11"/>
  </w:num>
  <w:num w:numId="10" w16cid:durableId="1219125130">
    <w:abstractNumId w:val="9"/>
  </w:num>
  <w:num w:numId="11" w16cid:durableId="1772968736">
    <w:abstractNumId w:val="8"/>
  </w:num>
  <w:num w:numId="12" w16cid:durableId="647369551">
    <w:abstractNumId w:val="12"/>
  </w:num>
  <w:num w:numId="13" w16cid:durableId="111228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48"/>
    <w:rsid w:val="000A4AC6"/>
    <w:rsid w:val="001A2CB8"/>
    <w:rsid w:val="001E20FE"/>
    <w:rsid w:val="00246007"/>
    <w:rsid w:val="00266EB9"/>
    <w:rsid w:val="002A545C"/>
    <w:rsid w:val="00325F0C"/>
    <w:rsid w:val="0038319F"/>
    <w:rsid w:val="003F020B"/>
    <w:rsid w:val="004571AA"/>
    <w:rsid w:val="004A4CB6"/>
    <w:rsid w:val="005029A2"/>
    <w:rsid w:val="006A7081"/>
    <w:rsid w:val="00733902"/>
    <w:rsid w:val="0073477C"/>
    <w:rsid w:val="00760D0F"/>
    <w:rsid w:val="007D2E79"/>
    <w:rsid w:val="007F5757"/>
    <w:rsid w:val="00834B1B"/>
    <w:rsid w:val="008A7BF2"/>
    <w:rsid w:val="00955886"/>
    <w:rsid w:val="0096175E"/>
    <w:rsid w:val="009C19DC"/>
    <w:rsid w:val="00A76F9A"/>
    <w:rsid w:val="00B0559F"/>
    <w:rsid w:val="00B86654"/>
    <w:rsid w:val="00BB45C0"/>
    <w:rsid w:val="00BB5384"/>
    <w:rsid w:val="00C84E25"/>
    <w:rsid w:val="00CA322F"/>
    <w:rsid w:val="00CE3ECA"/>
    <w:rsid w:val="00CE6351"/>
    <w:rsid w:val="00D13117"/>
    <w:rsid w:val="00D4323F"/>
    <w:rsid w:val="00DA54BB"/>
    <w:rsid w:val="00DC3BC7"/>
    <w:rsid w:val="00DF32D3"/>
    <w:rsid w:val="00DF5948"/>
    <w:rsid w:val="00EE2866"/>
    <w:rsid w:val="00EF6CB1"/>
    <w:rsid w:val="00F27B78"/>
    <w:rsid w:val="00F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7F91"/>
  <w15:chartTrackingRefBased/>
  <w15:docId w15:val="{20042642-E87A-43AE-BD73-4012728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B8"/>
    <w:pPr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94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594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DF594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DF594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DF594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DF59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94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DF594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5948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DF5948"/>
    <w:rPr>
      <w:vertAlign w:val="superscript"/>
    </w:rPr>
  </w:style>
  <w:style w:type="paragraph" w:customStyle="1" w:styleId="Zawartotabeli">
    <w:name w:val="Zawartość tabeli"/>
    <w:basedOn w:val="Normalny"/>
    <w:rsid w:val="00DF594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DF594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2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8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8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2CB8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916A-DF95-40B0-8702-EC03F9EB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Zarząrzenia Nr 216/2022 Prezydenta Miasta Włocławek z dn. 1 czerwca 2022 r.</vt:lpstr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Zarząrzenia Nr 216/2022 Prezydenta Miasta Włocławek z dn. 1 czerwca 2022 r.</dc:title>
  <dc:subject/>
  <dc:creator>Agnieszka Zgłobicka - Skupniewicz</dc:creator>
  <cp:keywords>Załącznik do Zarządzenia Prezydenta Miasta Włocławek</cp:keywords>
  <dc:description/>
  <cp:lastModifiedBy>Łukasz Stolarski</cp:lastModifiedBy>
  <cp:revision>21</cp:revision>
  <cp:lastPrinted>2022-05-20T08:22:00Z</cp:lastPrinted>
  <dcterms:created xsi:type="dcterms:W3CDTF">2022-05-19T07:35:00Z</dcterms:created>
  <dcterms:modified xsi:type="dcterms:W3CDTF">2022-06-01T12:43:00Z</dcterms:modified>
</cp:coreProperties>
</file>