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4C9E" w14:textId="6A8352AE" w:rsidR="0003236B" w:rsidRDefault="0003236B" w:rsidP="00D6227D">
      <w:pPr>
        <w:pStyle w:val="Nagwek1"/>
        <w:spacing w:line="276" w:lineRule="auto"/>
      </w:pPr>
      <w:r w:rsidRPr="00F462D3">
        <w:t xml:space="preserve">Zarządzenie Nr </w:t>
      </w:r>
      <w:r w:rsidR="00E0648D">
        <w:t>14/2022</w:t>
      </w:r>
      <w:r w:rsidR="00F17177">
        <w:t xml:space="preserve"> </w:t>
      </w:r>
      <w:r w:rsidRPr="00F462D3">
        <w:t>Prezydenta</w:t>
      </w:r>
      <w:r w:rsidR="00F17177">
        <w:t xml:space="preserve"> </w:t>
      </w:r>
      <w:r w:rsidRPr="00F462D3">
        <w:t>Miasta Włocławek</w:t>
      </w:r>
      <w:r w:rsidR="00F17177">
        <w:t xml:space="preserve"> </w:t>
      </w:r>
      <w:r w:rsidRPr="00F462D3">
        <w:t xml:space="preserve">z dnia </w:t>
      </w:r>
      <w:r w:rsidR="00E0648D">
        <w:t>12 stycznia 2023 r.</w:t>
      </w:r>
    </w:p>
    <w:p w14:paraId="4B07C968" w14:textId="77777777" w:rsidR="006D5CA8" w:rsidRPr="006D5CA8" w:rsidRDefault="006D5CA8" w:rsidP="00D6227D">
      <w:pPr>
        <w:spacing w:line="276" w:lineRule="auto"/>
      </w:pPr>
    </w:p>
    <w:p w14:paraId="5B3F6326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Hlk58845413"/>
      <w:r w:rsidRPr="00F462D3">
        <w:rPr>
          <w:rFonts w:ascii="Arial" w:hAnsi="Arial" w:cs="Arial"/>
          <w:b/>
          <w:sz w:val="24"/>
          <w:szCs w:val="24"/>
        </w:rPr>
        <w:t xml:space="preserve">w sprawie powołania Komisji Konkursowej do sprawdzenia i zaopiniowania wniosków złożonych w otwartym konkursie ofert nr 2 na realizację zadania publicznego w zakresie rozwoju </w:t>
      </w:r>
      <w:r w:rsidRPr="00F462D3">
        <w:rPr>
          <w:rFonts w:ascii="Arial" w:hAnsi="Arial" w:cs="Arial"/>
          <w:b/>
          <w:color w:val="000000" w:themeColor="text1"/>
          <w:sz w:val="24"/>
          <w:szCs w:val="24"/>
        </w:rPr>
        <w:t>sportu na terenie Gminy Miasto Włocławek w roku 202</w:t>
      </w:r>
      <w:bookmarkEnd w:id="0"/>
      <w:r w:rsidRPr="00F462D3">
        <w:rPr>
          <w:rFonts w:ascii="Arial" w:hAnsi="Arial" w:cs="Arial"/>
          <w:b/>
          <w:color w:val="000000" w:themeColor="text1"/>
          <w:sz w:val="24"/>
          <w:szCs w:val="24"/>
        </w:rPr>
        <w:t>3.</w:t>
      </w:r>
    </w:p>
    <w:p w14:paraId="29CB86B1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7FFAFEA0" w14:textId="32EB533A" w:rsidR="0003236B" w:rsidRPr="00F462D3" w:rsidRDefault="0003236B" w:rsidP="00D6227D">
      <w:p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 w:rsidRPr="00F462D3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Na podstawie art. 30 ust. 1 i art. 30 ust. 2 pkt 2 ustawy z dnia 8 marca 1990 r. o samorządzie </w:t>
      </w:r>
      <w:r w:rsidRPr="00F462D3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gminnym (</w:t>
      </w:r>
      <w:bookmarkStart w:id="1" w:name="_Hlk123627368"/>
      <w:r w:rsidRPr="00F462D3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U. z 2022 r. poz. 559, poz. 1005, poz. 1079, poz. 1561</w:t>
      </w:r>
      <w:bookmarkEnd w:id="1"/>
      <w:r w:rsidRPr="00F462D3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) </w:t>
      </w:r>
      <w:r w:rsidRPr="00F462D3">
        <w:rPr>
          <w:rFonts w:ascii="Arial" w:eastAsia="SimSun" w:hAnsi="Arial" w:cs="Arial"/>
          <w:color w:val="000000" w:themeColor="text1"/>
          <w:kern w:val="1"/>
          <w:sz w:val="24"/>
          <w:szCs w:val="24"/>
          <w:shd w:val="clear" w:color="auto" w:fill="FFFFFF"/>
          <w:lang w:bidi="hi-IN"/>
        </w:rPr>
        <w:t>or</w:t>
      </w:r>
      <w:r w:rsidRPr="00F462D3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az art. 27 ust. 1 oraz art. 28 ust. 2 ustawy z dnia 25 czerwca 2010 r. o sporcie </w:t>
      </w:r>
      <w:r w:rsidRPr="00F462D3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(Dz. U. z 2022 r. poz. 1599, poz. 2185) w związku z Uchwałą Nr</w:t>
      </w:r>
      <w:r w:rsidR="00F17177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F462D3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XL/15/2014 Rady Miasta Włocławek z dnia 17 marca 2014 r.</w:t>
      </w:r>
      <w:r w:rsidR="00F17177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F462D3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w sprawie określenia warunków i trybu wspierania finansowego rozwoju sportu na terenie miasta Włocławek (Dz. Urz. Woj. Kuj.-Pom. z 2014 r. poz. 1008) </w:t>
      </w:r>
    </w:p>
    <w:p w14:paraId="5B074785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14F9BD9" w14:textId="755F4881" w:rsidR="0003236B" w:rsidRPr="00F462D3" w:rsidRDefault="0003236B" w:rsidP="00D6227D">
      <w:pPr>
        <w:pStyle w:val="Nagwek1"/>
        <w:spacing w:line="276" w:lineRule="auto"/>
      </w:pPr>
      <w:r w:rsidRPr="00F462D3">
        <w:t>zarządza</w:t>
      </w:r>
      <w:r w:rsidR="00F17177">
        <w:t xml:space="preserve"> </w:t>
      </w:r>
      <w:r w:rsidRPr="00F462D3">
        <w:t>się, co</w:t>
      </w:r>
      <w:r w:rsidR="00F17177">
        <w:t xml:space="preserve"> </w:t>
      </w:r>
      <w:r w:rsidRPr="00F462D3">
        <w:t>następuje</w:t>
      </w:r>
    </w:p>
    <w:p w14:paraId="261AA834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67B39A98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462D3">
        <w:rPr>
          <w:rFonts w:ascii="Arial" w:hAnsi="Arial" w:cs="Arial"/>
          <w:b/>
          <w:sz w:val="24"/>
          <w:szCs w:val="24"/>
        </w:rPr>
        <w:t>§1.</w:t>
      </w:r>
      <w:r w:rsidRPr="00F462D3">
        <w:rPr>
          <w:rFonts w:ascii="Arial" w:hAnsi="Arial" w:cs="Arial"/>
          <w:sz w:val="24"/>
          <w:szCs w:val="24"/>
        </w:rPr>
        <w:t>1</w:t>
      </w:r>
      <w:r w:rsidRPr="00F462D3">
        <w:rPr>
          <w:rFonts w:ascii="Arial" w:hAnsi="Arial" w:cs="Arial"/>
          <w:b/>
          <w:sz w:val="24"/>
          <w:szCs w:val="24"/>
        </w:rPr>
        <w:t xml:space="preserve">. </w:t>
      </w:r>
      <w:bookmarkStart w:id="2" w:name="_Hlk94703119"/>
      <w:r w:rsidRPr="00F462D3">
        <w:rPr>
          <w:rFonts w:ascii="Arial" w:hAnsi="Arial" w:cs="Arial"/>
          <w:sz w:val="24"/>
          <w:szCs w:val="24"/>
        </w:rPr>
        <w:t xml:space="preserve">Powołuje się Komisję Konkursową do sprawdzenia </w:t>
      </w:r>
      <w:bookmarkStart w:id="3" w:name="_Hlk93401960"/>
      <w:r w:rsidRPr="00F462D3">
        <w:rPr>
          <w:rFonts w:ascii="Arial" w:hAnsi="Arial" w:cs="Arial"/>
          <w:sz w:val="24"/>
          <w:szCs w:val="24"/>
        </w:rPr>
        <w:t xml:space="preserve">i zaopiniowania wniosków złożonych </w:t>
      </w:r>
      <w:r w:rsidRPr="00F462D3">
        <w:rPr>
          <w:rFonts w:ascii="Arial" w:hAnsi="Arial" w:cs="Arial"/>
          <w:bCs/>
          <w:sz w:val="24"/>
          <w:szCs w:val="24"/>
        </w:rPr>
        <w:t xml:space="preserve">w otwartym konkursie ofert nr 2 na realizację zadania publicznego w zakresie rozwoju </w:t>
      </w:r>
      <w:r w:rsidRPr="00F462D3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</w:t>
      </w:r>
      <w:bookmarkEnd w:id="3"/>
      <w:r w:rsidRPr="00F462D3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F462D3">
        <w:rPr>
          <w:rFonts w:ascii="Arial" w:hAnsi="Arial" w:cs="Arial"/>
          <w:bCs/>
          <w:sz w:val="24"/>
          <w:szCs w:val="24"/>
        </w:rPr>
        <w:t>,</w:t>
      </w:r>
      <w:bookmarkEnd w:id="2"/>
      <w:r w:rsidRPr="00F462D3">
        <w:rPr>
          <w:rFonts w:ascii="Arial" w:hAnsi="Arial" w:cs="Arial"/>
          <w:bCs/>
          <w:sz w:val="24"/>
          <w:szCs w:val="24"/>
        </w:rPr>
        <w:t xml:space="preserve"> zwaną dalej „Komisją”, w następującym składzie:</w:t>
      </w:r>
    </w:p>
    <w:p w14:paraId="703EB2E6" w14:textId="77777777" w:rsidR="0003236B" w:rsidRPr="00F462D3" w:rsidRDefault="0003236B" w:rsidP="00D6227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94703333"/>
      <w:r w:rsidRPr="00F462D3">
        <w:rPr>
          <w:rFonts w:ascii="Arial" w:hAnsi="Arial" w:cs="Arial"/>
          <w:color w:val="000000" w:themeColor="text1"/>
          <w:sz w:val="24"/>
          <w:szCs w:val="24"/>
        </w:rPr>
        <w:t>Monika Jabłońska – Zastępca Prezydenta Miasta – Przewodnicząca Komisji,</w:t>
      </w:r>
    </w:p>
    <w:p w14:paraId="30622129" w14:textId="77777777" w:rsidR="0003236B" w:rsidRPr="00F462D3" w:rsidRDefault="0003236B" w:rsidP="00D6227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i/>
          <w:color w:val="000000" w:themeColor="text1"/>
          <w:sz w:val="24"/>
          <w:szCs w:val="24"/>
        </w:rPr>
      </w:pPr>
      <w:r w:rsidRPr="00F462D3">
        <w:rPr>
          <w:rFonts w:ascii="Arial" w:hAnsi="Arial" w:cs="Arial"/>
          <w:color w:val="000000" w:themeColor="text1"/>
          <w:sz w:val="24"/>
          <w:szCs w:val="24"/>
        </w:rPr>
        <w:t xml:space="preserve">Krzysztof </w:t>
      </w:r>
      <w:proofErr w:type="spellStart"/>
      <w:r w:rsidRPr="00F462D3">
        <w:rPr>
          <w:rFonts w:ascii="Arial" w:hAnsi="Arial" w:cs="Arial"/>
          <w:color w:val="000000" w:themeColor="text1"/>
          <w:sz w:val="24"/>
          <w:szCs w:val="24"/>
        </w:rPr>
        <w:t>Szaradowski</w:t>
      </w:r>
      <w:proofErr w:type="spellEnd"/>
      <w:r w:rsidRPr="00F462D3">
        <w:rPr>
          <w:rFonts w:ascii="Arial" w:hAnsi="Arial" w:cs="Arial"/>
          <w:color w:val="000000" w:themeColor="text1"/>
          <w:sz w:val="24"/>
          <w:szCs w:val="24"/>
        </w:rPr>
        <w:t xml:space="preserve"> – Dyrektor Wydziału Sportu i Turystyki – Zastępca Przewodniczącej Komisji,</w:t>
      </w:r>
      <w:r w:rsidRPr="00F462D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3F9EE242" w14:textId="77777777" w:rsidR="0003236B" w:rsidRPr="00F462D3" w:rsidRDefault="0003236B" w:rsidP="00D6227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i/>
          <w:color w:val="000000" w:themeColor="text1"/>
          <w:sz w:val="24"/>
          <w:szCs w:val="24"/>
        </w:rPr>
      </w:pPr>
      <w:r w:rsidRPr="00F462D3">
        <w:rPr>
          <w:rFonts w:ascii="Arial" w:hAnsi="Arial" w:cs="Arial"/>
          <w:iCs/>
          <w:color w:val="000000" w:themeColor="text1"/>
          <w:sz w:val="24"/>
          <w:szCs w:val="24"/>
        </w:rPr>
        <w:t>Janusz Ziółkowski – Przewodniczący Komisji Kultury i Sportu Rady Miasta Włocławek – członek Komisji,</w:t>
      </w:r>
    </w:p>
    <w:p w14:paraId="4D5AD8F0" w14:textId="77777777" w:rsidR="0003236B" w:rsidRPr="00F462D3" w:rsidRDefault="0003236B" w:rsidP="00D6227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i/>
          <w:color w:val="000000" w:themeColor="text1"/>
          <w:sz w:val="24"/>
          <w:szCs w:val="24"/>
        </w:rPr>
      </w:pPr>
      <w:r w:rsidRPr="00F462D3">
        <w:rPr>
          <w:rFonts w:ascii="Arial" w:hAnsi="Arial" w:cs="Arial"/>
          <w:color w:val="000000" w:themeColor="text1"/>
          <w:sz w:val="24"/>
          <w:szCs w:val="24"/>
        </w:rPr>
        <w:t>Angelika Wyrąbkiewicz – Dyrektor Wydziału Kultury, Promocji i Komunikacji Społecznej – członek</w:t>
      </w:r>
      <w:r w:rsidRPr="00F462D3">
        <w:rPr>
          <w:rFonts w:ascii="Arial" w:hAnsi="Arial" w:cs="Arial"/>
          <w:iCs/>
          <w:color w:val="000000" w:themeColor="text1"/>
          <w:sz w:val="24"/>
          <w:szCs w:val="24"/>
        </w:rPr>
        <w:t xml:space="preserve"> Komisji,</w:t>
      </w:r>
    </w:p>
    <w:p w14:paraId="31415CA9" w14:textId="7778688B" w:rsidR="0003236B" w:rsidRPr="00F462D3" w:rsidRDefault="0003236B" w:rsidP="00D6227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F462D3">
        <w:rPr>
          <w:rFonts w:ascii="Arial" w:hAnsi="Arial" w:cs="Arial"/>
          <w:color w:val="000000" w:themeColor="text1"/>
          <w:sz w:val="24"/>
          <w:szCs w:val="24"/>
        </w:rPr>
        <w:t>Maciej Gajewski – Wydział</w:t>
      </w:r>
      <w:r w:rsidR="00F171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62D3">
        <w:rPr>
          <w:rFonts w:ascii="Arial" w:hAnsi="Arial" w:cs="Arial"/>
          <w:color w:val="000000" w:themeColor="text1"/>
          <w:sz w:val="24"/>
          <w:szCs w:val="24"/>
        </w:rPr>
        <w:t>Sportu i Turystyki – członek Komisji,</w:t>
      </w:r>
    </w:p>
    <w:p w14:paraId="338C8155" w14:textId="46CDEA41" w:rsidR="0003236B" w:rsidRPr="00F462D3" w:rsidRDefault="0003236B" w:rsidP="00D6227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F462D3">
        <w:rPr>
          <w:rFonts w:ascii="Arial" w:hAnsi="Arial" w:cs="Arial"/>
          <w:color w:val="000000" w:themeColor="text1"/>
          <w:sz w:val="24"/>
          <w:szCs w:val="24"/>
        </w:rPr>
        <w:t>Izabela Maciejewska – Wydział</w:t>
      </w:r>
      <w:r w:rsidR="00F171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62D3">
        <w:rPr>
          <w:rFonts w:ascii="Arial" w:hAnsi="Arial" w:cs="Arial"/>
          <w:color w:val="000000" w:themeColor="text1"/>
          <w:sz w:val="24"/>
          <w:szCs w:val="24"/>
        </w:rPr>
        <w:t>Sportu i Turystyki – członek Komisji,</w:t>
      </w:r>
    </w:p>
    <w:p w14:paraId="304A6DBA" w14:textId="77777777" w:rsidR="0003236B" w:rsidRPr="00F462D3" w:rsidRDefault="0003236B" w:rsidP="00D6227D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F462D3">
        <w:rPr>
          <w:rFonts w:ascii="Arial" w:hAnsi="Arial" w:cs="Arial"/>
          <w:color w:val="000000" w:themeColor="text1"/>
          <w:sz w:val="24"/>
          <w:szCs w:val="24"/>
        </w:rPr>
        <w:t xml:space="preserve">Agnieszka </w:t>
      </w:r>
      <w:proofErr w:type="spellStart"/>
      <w:r w:rsidRPr="00F462D3">
        <w:rPr>
          <w:rFonts w:ascii="Arial" w:hAnsi="Arial" w:cs="Arial"/>
          <w:color w:val="000000" w:themeColor="text1"/>
          <w:sz w:val="24"/>
          <w:szCs w:val="24"/>
        </w:rPr>
        <w:t>Zgłobicka-Skupniewicz</w:t>
      </w:r>
      <w:proofErr w:type="spellEnd"/>
      <w:r w:rsidRPr="00F462D3">
        <w:rPr>
          <w:rFonts w:ascii="Arial" w:hAnsi="Arial" w:cs="Arial"/>
          <w:color w:val="000000" w:themeColor="text1"/>
          <w:sz w:val="24"/>
          <w:szCs w:val="24"/>
        </w:rPr>
        <w:t xml:space="preserve"> – Wydział Sportu i Turystyki – Sekretarz Komisji.</w:t>
      </w:r>
    </w:p>
    <w:bookmarkEnd w:id="4"/>
    <w:p w14:paraId="326035DD" w14:textId="77777777" w:rsidR="0003236B" w:rsidRPr="00F462D3" w:rsidRDefault="0003236B" w:rsidP="00D6227D">
      <w:pPr>
        <w:spacing w:line="276" w:lineRule="auto"/>
        <w:ind w:firstLine="284"/>
        <w:rPr>
          <w:rFonts w:ascii="Arial" w:hAnsi="Arial" w:cs="Arial"/>
          <w:b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 xml:space="preserve">2. Członek Komisji Konkursowej podlega wyłączeniu od udziału w pracach Komisji zgodnie z art. 24- art. 27 ustawy z dnia </w:t>
      </w:r>
      <w:smartTag w:uri="urn:schemas-microsoft-com:office:smarttags" w:element="date">
        <w:smartTagPr>
          <w:attr w:name="ls" w:val="trans"/>
          <w:attr w:name="Month" w:val="6"/>
          <w:attr w:name="Day" w:val="14"/>
          <w:attr w:name="Year" w:val="19"/>
        </w:smartTagPr>
        <w:r w:rsidRPr="00F462D3">
          <w:rPr>
            <w:rFonts w:ascii="Arial" w:hAnsi="Arial" w:cs="Arial"/>
            <w:sz w:val="24"/>
            <w:szCs w:val="24"/>
          </w:rPr>
          <w:t>14 czerwca 19</w:t>
        </w:r>
      </w:smartTag>
      <w:r w:rsidRPr="00F462D3">
        <w:rPr>
          <w:rFonts w:ascii="Arial" w:hAnsi="Arial" w:cs="Arial"/>
          <w:sz w:val="24"/>
          <w:szCs w:val="24"/>
        </w:rPr>
        <w:t>60 r. – Kodeks postępowania administracyjnego (Dz. U. z 2022 r. poz. 2000 z późn. zm.).</w:t>
      </w:r>
    </w:p>
    <w:p w14:paraId="2FFF2917" w14:textId="596E7DAF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b/>
          <w:sz w:val="24"/>
          <w:szCs w:val="24"/>
        </w:rPr>
        <w:t xml:space="preserve">§2. </w:t>
      </w:r>
      <w:r w:rsidRPr="00F462D3">
        <w:rPr>
          <w:rFonts w:ascii="Arial" w:hAnsi="Arial" w:cs="Arial"/>
          <w:sz w:val="24"/>
          <w:szCs w:val="24"/>
        </w:rPr>
        <w:t xml:space="preserve">1. Komisja pracuje zgodnie z „Regulaminem organizacji pracy Komisji Konkursowej do sprawdzenia i zaopiniowania wniosków złożonych </w:t>
      </w:r>
      <w:r w:rsidRPr="00F462D3">
        <w:rPr>
          <w:rFonts w:ascii="Arial" w:hAnsi="Arial" w:cs="Arial"/>
          <w:bCs/>
          <w:sz w:val="24"/>
          <w:szCs w:val="24"/>
        </w:rPr>
        <w:t xml:space="preserve">w otwartym konkursie ofert nr 2 na realizację zadania publicznego w zakresie rozwoju </w:t>
      </w:r>
      <w:r w:rsidRPr="00F462D3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2023</w:t>
      </w:r>
      <w:r w:rsidRPr="00F462D3">
        <w:rPr>
          <w:rFonts w:ascii="Arial" w:hAnsi="Arial" w:cs="Arial"/>
          <w:sz w:val="24"/>
          <w:szCs w:val="24"/>
        </w:rPr>
        <w:t>”, który stanowi</w:t>
      </w:r>
      <w:r w:rsidR="00F17177">
        <w:rPr>
          <w:rFonts w:ascii="Arial" w:hAnsi="Arial" w:cs="Arial"/>
          <w:sz w:val="24"/>
          <w:szCs w:val="24"/>
        </w:rPr>
        <w:t xml:space="preserve"> </w:t>
      </w:r>
      <w:r w:rsidRPr="00F462D3">
        <w:rPr>
          <w:rFonts w:ascii="Arial" w:hAnsi="Arial" w:cs="Arial"/>
          <w:sz w:val="24"/>
          <w:szCs w:val="24"/>
        </w:rPr>
        <w:t>Załącznik nr 1 do zarządzenia.</w:t>
      </w:r>
    </w:p>
    <w:p w14:paraId="6AD82DF8" w14:textId="77777777" w:rsidR="0003236B" w:rsidRPr="00F462D3" w:rsidRDefault="0003236B" w:rsidP="00D6227D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2. Wzór „Oświadczenia członka Komisji Konkursowej” stanowi Załącznik nr 2 do niniejszego zarządzenia.</w:t>
      </w:r>
    </w:p>
    <w:p w14:paraId="02688267" w14:textId="559C387A" w:rsidR="0003236B" w:rsidRPr="00F462D3" w:rsidRDefault="0003236B" w:rsidP="00D6227D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3. Wzór</w:t>
      </w:r>
      <w:r w:rsidR="00F17177">
        <w:rPr>
          <w:rFonts w:ascii="Arial" w:hAnsi="Arial" w:cs="Arial"/>
          <w:sz w:val="24"/>
          <w:szCs w:val="24"/>
        </w:rPr>
        <w:t xml:space="preserve"> </w:t>
      </w:r>
      <w:r w:rsidRPr="00F462D3">
        <w:rPr>
          <w:rFonts w:ascii="Arial" w:hAnsi="Arial" w:cs="Arial"/>
          <w:sz w:val="24"/>
          <w:szCs w:val="24"/>
        </w:rPr>
        <w:t>„Protokołu z przyjęcia wniosków” stanowi Załącznik nr 3 do niniejszego zarządzenia.</w:t>
      </w:r>
    </w:p>
    <w:p w14:paraId="7E5F4DE8" w14:textId="77777777" w:rsidR="0003236B" w:rsidRPr="00F462D3" w:rsidRDefault="0003236B" w:rsidP="00D6227D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4. Wzór „Karty oceny wniosku” stanowi Załącznik nr 4 do niniejszego zarządzenia.</w:t>
      </w:r>
    </w:p>
    <w:p w14:paraId="293CA8BC" w14:textId="77777777" w:rsidR="0003236B" w:rsidRPr="00F462D3" w:rsidRDefault="0003236B" w:rsidP="00D6227D">
      <w:pPr>
        <w:spacing w:line="276" w:lineRule="auto"/>
        <w:ind w:firstLine="284"/>
        <w:rPr>
          <w:rFonts w:ascii="Arial" w:hAnsi="Arial" w:cs="Arial"/>
          <w:b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lastRenderedPageBreak/>
        <w:t>5. Wzór „Protokołu końcowego” stanowi Załącznik nr 5 do niniejszego zarządzenia.</w:t>
      </w:r>
    </w:p>
    <w:p w14:paraId="1721EA9F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b/>
          <w:sz w:val="24"/>
          <w:szCs w:val="24"/>
        </w:rPr>
        <w:t xml:space="preserve">§3. </w:t>
      </w:r>
      <w:r w:rsidRPr="00F462D3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14:paraId="0B32A3B1" w14:textId="697F87CA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b/>
          <w:sz w:val="24"/>
          <w:szCs w:val="24"/>
        </w:rPr>
        <w:t xml:space="preserve">§4. </w:t>
      </w:r>
      <w:r w:rsidRPr="00F462D3">
        <w:rPr>
          <w:rFonts w:ascii="Arial" w:hAnsi="Arial" w:cs="Arial"/>
          <w:sz w:val="24"/>
          <w:szCs w:val="24"/>
        </w:rPr>
        <w:t>Nadzór nad wykonaniem zarządzenia powierza się właściwemu Zastępcy Prezydenta Miasta Włocławek.</w:t>
      </w:r>
      <w:r w:rsidR="00F17177">
        <w:rPr>
          <w:rFonts w:ascii="Arial" w:hAnsi="Arial" w:cs="Arial"/>
          <w:sz w:val="24"/>
          <w:szCs w:val="24"/>
        </w:rPr>
        <w:t xml:space="preserve"> </w:t>
      </w:r>
    </w:p>
    <w:p w14:paraId="30BE6D2E" w14:textId="21795E2F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462D3">
        <w:rPr>
          <w:rFonts w:ascii="Arial" w:hAnsi="Arial" w:cs="Arial"/>
          <w:b/>
          <w:sz w:val="24"/>
          <w:szCs w:val="24"/>
        </w:rPr>
        <w:t xml:space="preserve">§5. </w:t>
      </w:r>
      <w:r w:rsidRPr="00F462D3">
        <w:rPr>
          <w:rFonts w:ascii="Arial" w:hAnsi="Arial" w:cs="Arial"/>
          <w:sz w:val="24"/>
          <w:szCs w:val="24"/>
        </w:rPr>
        <w:t>1. Zarządzenie wchodzi</w:t>
      </w:r>
      <w:r w:rsidR="00F17177">
        <w:rPr>
          <w:rFonts w:ascii="Arial" w:hAnsi="Arial" w:cs="Arial"/>
          <w:sz w:val="24"/>
          <w:szCs w:val="24"/>
        </w:rPr>
        <w:t xml:space="preserve"> </w:t>
      </w:r>
      <w:r w:rsidRPr="00F462D3">
        <w:rPr>
          <w:rFonts w:ascii="Arial" w:hAnsi="Arial" w:cs="Arial"/>
          <w:sz w:val="24"/>
          <w:szCs w:val="24"/>
        </w:rPr>
        <w:t>w</w:t>
      </w:r>
      <w:r w:rsidR="00F17177">
        <w:rPr>
          <w:rFonts w:ascii="Arial" w:hAnsi="Arial" w:cs="Arial"/>
          <w:sz w:val="24"/>
          <w:szCs w:val="24"/>
        </w:rPr>
        <w:t xml:space="preserve"> </w:t>
      </w:r>
      <w:r w:rsidRPr="00F462D3">
        <w:rPr>
          <w:rFonts w:ascii="Arial" w:hAnsi="Arial" w:cs="Arial"/>
          <w:sz w:val="24"/>
          <w:szCs w:val="24"/>
        </w:rPr>
        <w:t>życie</w:t>
      </w:r>
      <w:r w:rsidR="00F17177">
        <w:rPr>
          <w:rFonts w:ascii="Arial" w:hAnsi="Arial" w:cs="Arial"/>
          <w:sz w:val="24"/>
          <w:szCs w:val="24"/>
        </w:rPr>
        <w:t xml:space="preserve"> </w:t>
      </w:r>
      <w:r w:rsidRPr="00F462D3">
        <w:rPr>
          <w:rFonts w:ascii="Arial" w:hAnsi="Arial" w:cs="Arial"/>
          <w:sz w:val="24"/>
          <w:szCs w:val="24"/>
        </w:rPr>
        <w:t>z</w:t>
      </w:r>
      <w:r w:rsidR="00F17177">
        <w:rPr>
          <w:rFonts w:ascii="Arial" w:hAnsi="Arial" w:cs="Arial"/>
          <w:sz w:val="24"/>
          <w:szCs w:val="24"/>
        </w:rPr>
        <w:t xml:space="preserve"> </w:t>
      </w:r>
      <w:r w:rsidRPr="00F462D3">
        <w:rPr>
          <w:rFonts w:ascii="Arial" w:hAnsi="Arial" w:cs="Arial"/>
          <w:sz w:val="24"/>
          <w:szCs w:val="24"/>
        </w:rPr>
        <w:t>dniem</w:t>
      </w:r>
      <w:r w:rsidR="00F17177">
        <w:rPr>
          <w:rFonts w:ascii="Arial" w:hAnsi="Arial" w:cs="Arial"/>
          <w:sz w:val="24"/>
          <w:szCs w:val="24"/>
        </w:rPr>
        <w:t xml:space="preserve"> </w:t>
      </w:r>
      <w:r w:rsidRPr="00F462D3">
        <w:rPr>
          <w:rFonts w:ascii="Arial" w:hAnsi="Arial" w:cs="Arial"/>
          <w:sz w:val="24"/>
          <w:szCs w:val="24"/>
        </w:rPr>
        <w:t>podpisania</w:t>
      </w:r>
      <w:r w:rsidRPr="00F462D3">
        <w:rPr>
          <w:rFonts w:ascii="Arial" w:hAnsi="Arial" w:cs="Arial"/>
          <w:b/>
          <w:sz w:val="24"/>
          <w:szCs w:val="24"/>
        </w:rPr>
        <w:t>.</w:t>
      </w:r>
    </w:p>
    <w:p w14:paraId="146F5A2D" w14:textId="77777777" w:rsidR="0003236B" w:rsidRPr="00F462D3" w:rsidRDefault="0003236B" w:rsidP="00D6227D">
      <w:pPr>
        <w:spacing w:line="276" w:lineRule="auto"/>
        <w:ind w:firstLine="284"/>
        <w:rPr>
          <w:rFonts w:ascii="Arial" w:hAnsi="Arial" w:cs="Arial"/>
          <w:b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F462D3">
        <w:rPr>
          <w:rFonts w:ascii="Arial" w:hAnsi="Arial" w:cs="Arial"/>
          <w:b/>
          <w:sz w:val="24"/>
          <w:szCs w:val="24"/>
        </w:rPr>
        <w:t>.</w:t>
      </w:r>
    </w:p>
    <w:p w14:paraId="0EE3295F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BB6DDC1" w14:textId="1E5E7409" w:rsidR="0003236B" w:rsidRPr="00F462D3" w:rsidRDefault="0003236B" w:rsidP="00D6227D">
      <w:pPr>
        <w:pStyle w:val="Nagwek1"/>
        <w:spacing w:line="276" w:lineRule="auto"/>
      </w:pPr>
      <w:r w:rsidRPr="00F462D3">
        <w:br w:type="page"/>
      </w:r>
      <w:r w:rsidRPr="00F462D3">
        <w:lastRenderedPageBreak/>
        <w:t>U</w:t>
      </w:r>
      <w:r w:rsidR="00FC2454">
        <w:t>zasadnienie</w:t>
      </w:r>
    </w:p>
    <w:p w14:paraId="71661073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91F5B9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18CB46A" w14:textId="0274847F" w:rsidR="0003236B" w:rsidRPr="00F462D3" w:rsidRDefault="0003236B" w:rsidP="00D6227D">
      <w:pPr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F462D3">
        <w:rPr>
          <w:rFonts w:ascii="Arial" w:hAnsi="Arial" w:cs="Arial"/>
          <w:color w:val="000000"/>
          <w:sz w:val="24"/>
          <w:szCs w:val="24"/>
        </w:rPr>
        <w:t xml:space="preserve">Stosownie do art. 27 ust. 1 ustawy z dnia 25 czerwca 2010 r. o sporcie </w:t>
      </w:r>
      <w:r w:rsidRPr="00F462D3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(Dz. U. z 2022 r. poz. 1599, poz. 2185) </w:t>
      </w:r>
      <w:r w:rsidRPr="00F462D3">
        <w:rPr>
          <w:rFonts w:ascii="Arial" w:hAnsi="Arial" w:cs="Arial"/>
          <w:color w:val="000000"/>
          <w:sz w:val="24"/>
          <w:szCs w:val="24"/>
        </w:rPr>
        <w:t xml:space="preserve">tworzenie warunków sprzyjających rozwojowi sportu stanowi zadanie własne Gminy Miasto Włocławek. Rada Miasta Włocławek określiła, w drodze </w:t>
      </w:r>
      <w:r w:rsidRPr="00F462D3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Uchwały Nr</w:t>
      </w:r>
      <w:r w:rsidR="00F17177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F462D3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XL/15/2014 Rady Miasta Włocławek z dnia 17 marca 2014 r.</w:t>
      </w:r>
      <w:r w:rsidR="00F17177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F462D3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w sprawie określenia warunków i trybu wspierania finansowego rozwoju sportu na terenie miasta Włocławek (Dz. Urz. Woj. Kuj.-Pom. z 2014 r. poz. 1008) </w:t>
      </w:r>
      <w:r w:rsidRPr="00F462D3">
        <w:rPr>
          <w:rFonts w:ascii="Arial" w:hAnsi="Arial" w:cs="Arial"/>
          <w:color w:val="000000"/>
          <w:sz w:val="24"/>
          <w:szCs w:val="24"/>
        </w:rPr>
        <w:t xml:space="preserve">warunki i tryb wspierania finansowego rozwoju sportu na terenie miasta Włocławek, wskazując jednocześnie cele publiczne z zakresu sportu, którym wsparcie będzie służyło. </w:t>
      </w:r>
    </w:p>
    <w:p w14:paraId="4DF22A3D" w14:textId="77777777" w:rsidR="0003236B" w:rsidRPr="00F462D3" w:rsidRDefault="0003236B" w:rsidP="00D6227D">
      <w:pPr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F462D3">
        <w:rPr>
          <w:rFonts w:ascii="Arial" w:hAnsi="Arial" w:cs="Arial"/>
          <w:color w:val="000000"/>
          <w:sz w:val="24"/>
          <w:szCs w:val="24"/>
        </w:rPr>
        <w:t xml:space="preserve">Finansowanie wsparcia rozwoju sportu następuje w formie dotacji celowej, której udziela się w drodze otwartego konkursu ofert. </w:t>
      </w:r>
    </w:p>
    <w:p w14:paraId="5E4B36EE" w14:textId="77777777" w:rsidR="0003236B" w:rsidRPr="00F462D3" w:rsidRDefault="0003236B" w:rsidP="00D6227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color w:val="000000"/>
          <w:sz w:val="24"/>
          <w:szCs w:val="24"/>
        </w:rPr>
        <w:t>Na mocy art. 30 ust. 1 i ust. 2 pkt 2 ustawy z dnia</w:t>
      </w:r>
      <w:r w:rsidRPr="00F462D3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8 marca 1990 r. o samorządzie </w:t>
      </w:r>
      <w:r w:rsidRPr="00F462D3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gminnym (Dz. U. z 2022 r. poz. 559, poz. 1005) wykonując ww. uchwałę </w:t>
      </w:r>
      <w:r w:rsidRPr="00F462D3">
        <w:rPr>
          <w:rFonts w:ascii="Arial" w:hAnsi="Arial" w:cs="Arial"/>
          <w:color w:val="000000"/>
          <w:sz w:val="24"/>
          <w:szCs w:val="24"/>
        </w:rPr>
        <w:t xml:space="preserve">Prezydent Miasta Włocławek powołuje komisję konkursową w celu sprawdzenia i zaopiniowania złożonych wniosków. </w:t>
      </w:r>
    </w:p>
    <w:p w14:paraId="06874153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0DE1C01B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28939311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407DC30D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33B09554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185D758F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5473B1B6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757566E2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33F8EF27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6FFB792A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1D6443D6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2A8B1AB9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358CE49A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792AC707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792244A3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32B00D0A" w14:textId="77777777" w:rsidR="0003236B" w:rsidRPr="00F462D3" w:rsidRDefault="0003236B" w:rsidP="00D6227D">
      <w:pPr>
        <w:spacing w:after="160"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br w:type="page"/>
      </w:r>
    </w:p>
    <w:p w14:paraId="42D91FE4" w14:textId="1A9C28DE" w:rsidR="0003236B" w:rsidRPr="00F462D3" w:rsidRDefault="0003236B" w:rsidP="00D6227D">
      <w:pPr>
        <w:pStyle w:val="Nagwek1"/>
        <w:spacing w:line="276" w:lineRule="auto"/>
      </w:pPr>
      <w:r w:rsidRPr="00F462D3">
        <w:lastRenderedPageBreak/>
        <w:t>Załącznik nr 1</w:t>
      </w:r>
      <w:r w:rsidR="00F17177">
        <w:t xml:space="preserve"> </w:t>
      </w:r>
      <w:r w:rsidRPr="00F462D3">
        <w:t xml:space="preserve">do Zarządzenia Nr </w:t>
      </w:r>
      <w:r w:rsidR="00E0648D">
        <w:t>14/2023</w:t>
      </w:r>
      <w:r w:rsidR="00F17177">
        <w:t xml:space="preserve"> </w:t>
      </w:r>
      <w:r w:rsidRPr="00F462D3">
        <w:t>Prezydenta Miasta Włocławek</w:t>
      </w:r>
      <w:r w:rsidR="00F17177">
        <w:t xml:space="preserve"> </w:t>
      </w:r>
      <w:r w:rsidRPr="00F462D3">
        <w:t xml:space="preserve">z dnia </w:t>
      </w:r>
      <w:r w:rsidR="00E0648D">
        <w:t>12 stycznia 2023 r.</w:t>
      </w:r>
      <w:r w:rsidRPr="00F462D3">
        <w:t xml:space="preserve"> r.</w:t>
      </w:r>
    </w:p>
    <w:p w14:paraId="1EA939E2" w14:textId="77777777" w:rsidR="0003236B" w:rsidRPr="00F462D3" w:rsidRDefault="0003236B" w:rsidP="00D6227D">
      <w:pPr>
        <w:spacing w:line="276" w:lineRule="auto"/>
        <w:ind w:left="5940"/>
        <w:rPr>
          <w:rFonts w:ascii="Arial" w:hAnsi="Arial" w:cs="Arial"/>
          <w:bCs/>
          <w:sz w:val="24"/>
          <w:szCs w:val="24"/>
        </w:rPr>
      </w:pPr>
    </w:p>
    <w:p w14:paraId="5D1E5496" w14:textId="77777777" w:rsidR="0003236B" w:rsidRPr="00F462D3" w:rsidRDefault="0003236B" w:rsidP="00D6227D">
      <w:pPr>
        <w:tabs>
          <w:tab w:val="left" w:pos="324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6F9FF540" w14:textId="77777777" w:rsidR="0003236B" w:rsidRPr="00F462D3" w:rsidRDefault="0003236B" w:rsidP="00D6227D">
      <w:pPr>
        <w:pStyle w:val="Nagwek1"/>
        <w:spacing w:line="276" w:lineRule="auto"/>
      </w:pPr>
      <w:r w:rsidRPr="00F462D3">
        <w:t>Regulamin</w:t>
      </w:r>
    </w:p>
    <w:p w14:paraId="669094A1" w14:textId="77777777" w:rsidR="0003236B" w:rsidRPr="00F462D3" w:rsidRDefault="0003236B" w:rsidP="00D6227D">
      <w:pPr>
        <w:tabs>
          <w:tab w:val="left" w:pos="324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53A2D268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 xml:space="preserve">organizacji pracy Komisji Konkursowej do sprawdzenia i zaopiniowania wniosków złożonych w otwartym konkursie ofert nr 2 na realizację zadania publicznego w zakresie rozwoju </w:t>
      </w:r>
      <w:r w:rsidRPr="00F462D3">
        <w:rPr>
          <w:rFonts w:ascii="Arial" w:hAnsi="Arial" w:cs="Arial"/>
          <w:color w:val="000000" w:themeColor="text1"/>
          <w:sz w:val="24"/>
          <w:szCs w:val="24"/>
        </w:rPr>
        <w:t>sportu na terenie Gminy Miasto Włocławek w roku 2023</w:t>
      </w:r>
      <w:r w:rsidRPr="00F462D3">
        <w:rPr>
          <w:rFonts w:ascii="Arial" w:hAnsi="Arial" w:cs="Arial"/>
          <w:sz w:val="24"/>
          <w:szCs w:val="24"/>
        </w:rPr>
        <w:t xml:space="preserve">. </w:t>
      </w:r>
    </w:p>
    <w:p w14:paraId="286ECB88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D82DB86" w14:textId="77777777" w:rsidR="0003236B" w:rsidRPr="00F462D3" w:rsidRDefault="0003236B" w:rsidP="00D6227D">
      <w:pPr>
        <w:pStyle w:val="Nagwek1"/>
        <w:spacing w:line="276" w:lineRule="auto"/>
      </w:pPr>
      <w:r w:rsidRPr="00F462D3">
        <w:t>Rozdział I. Zadania Komisji</w:t>
      </w:r>
    </w:p>
    <w:p w14:paraId="602C8995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278B0FF4" w14:textId="77777777" w:rsidR="00FC2454" w:rsidRPr="00FC2454" w:rsidRDefault="0003236B" w:rsidP="00D6227D">
      <w:pPr>
        <w:pStyle w:val="Akapitzlist"/>
        <w:numPr>
          <w:ilvl w:val="0"/>
          <w:numId w:val="11"/>
        </w:num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FC2454">
        <w:rPr>
          <w:rFonts w:ascii="Arial" w:hAnsi="Arial" w:cs="Arial"/>
          <w:sz w:val="24"/>
          <w:szCs w:val="24"/>
        </w:rPr>
        <w:t xml:space="preserve">Komisja Konkursowa do sprawdzenia i zaopiniowania wniosków złożonych </w:t>
      </w:r>
      <w:r w:rsidRPr="00FC2454">
        <w:rPr>
          <w:rFonts w:ascii="Arial" w:hAnsi="Arial" w:cs="Arial"/>
          <w:bCs/>
          <w:sz w:val="24"/>
          <w:szCs w:val="24"/>
        </w:rPr>
        <w:t xml:space="preserve">w otwartym konkursie ofert nr 2 na realizację zadania publicznego w zakresie rozwoju </w:t>
      </w:r>
      <w:r w:rsidRPr="00FC2454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2023</w:t>
      </w:r>
      <w:r w:rsidRPr="00FC2454">
        <w:rPr>
          <w:rFonts w:ascii="Arial" w:hAnsi="Arial" w:cs="Arial"/>
          <w:sz w:val="24"/>
          <w:szCs w:val="24"/>
        </w:rPr>
        <w:t xml:space="preserve">, zwana dalej „Komisją” działa na podstawie </w:t>
      </w:r>
      <w:r w:rsidRPr="00FC2454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Uchwały Nr</w:t>
      </w:r>
      <w:r w:rsidR="00F17177" w:rsidRPr="00FC2454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FC2454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XL/15/2014 Rady Miasta Włocławek z dnia 17 marca 2014 r.</w:t>
      </w:r>
      <w:r w:rsidR="00F17177" w:rsidRPr="00FC2454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FC2454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w sprawie określenia warunków i trybu wspierania finansowego rozwoju sportu na terenie miasta Włocławek (Dz. Urz. Woj. Kuj.-Pom. z 2014 r. poz. 1008).</w:t>
      </w:r>
      <w:r w:rsidRPr="00FC2454">
        <w:rPr>
          <w:rFonts w:ascii="Arial" w:hAnsi="Arial" w:cs="Arial"/>
          <w:sz w:val="24"/>
          <w:szCs w:val="24"/>
        </w:rPr>
        <w:t xml:space="preserve"> </w:t>
      </w:r>
    </w:p>
    <w:p w14:paraId="4AF1E3B2" w14:textId="62B3D1F8" w:rsidR="0003236B" w:rsidRPr="00FC2454" w:rsidRDefault="0003236B" w:rsidP="00D6227D">
      <w:pPr>
        <w:pStyle w:val="Akapitzlist"/>
        <w:numPr>
          <w:ilvl w:val="0"/>
          <w:numId w:val="11"/>
        </w:num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FC2454">
        <w:rPr>
          <w:rFonts w:ascii="Arial" w:hAnsi="Arial" w:cs="Arial"/>
          <w:sz w:val="24"/>
          <w:szCs w:val="24"/>
        </w:rPr>
        <w:t xml:space="preserve">Komisja jest organem o charakterze doradczym w zakresie sprawdzenia i zaopiniowania wniosków złożonych </w:t>
      </w:r>
      <w:r w:rsidRPr="00FC2454">
        <w:rPr>
          <w:rFonts w:ascii="Arial" w:hAnsi="Arial" w:cs="Arial"/>
          <w:bCs/>
          <w:sz w:val="24"/>
          <w:szCs w:val="24"/>
        </w:rPr>
        <w:t xml:space="preserve">w otwartym konkursie ofert nr 2 na realizację zadania publicznego w zakresie rozwoju </w:t>
      </w:r>
      <w:r w:rsidRPr="00FC2454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2023.</w:t>
      </w:r>
      <w:r w:rsidR="00F17177" w:rsidRPr="00FC245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C2454">
        <w:rPr>
          <w:rFonts w:ascii="Arial" w:hAnsi="Arial" w:cs="Arial"/>
          <w:sz w:val="24"/>
          <w:szCs w:val="24"/>
        </w:rPr>
        <w:t>W wykonywaniu swoich zadań Komisja kieruje się wymogami uchwały, o której mowa w ust. 1 oraz kryteriami podanymi w treści ogłoszenia o otwartym konkursie ofert.</w:t>
      </w:r>
    </w:p>
    <w:p w14:paraId="3CB907D8" w14:textId="77777777" w:rsidR="0003236B" w:rsidRPr="00F462D3" w:rsidRDefault="0003236B" w:rsidP="00D6227D">
      <w:pPr>
        <w:tabs>
          <w:tab w:val="left" w:pos="993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216EBDB1" w14:textId="77777777" w:rsidR="0003236B" w:rsidRPr="00F462D3" w:rsidRDefault="0003236B" w:rsidP="00D6227D">
      <w:pPr>
        <w:pStyle w:val="Nagwek1"/>
        <w:spacing w:line="276" w:lineRule="auto"/>
      </w:pPr>
      <w:r w:rsidRPr="00F462D3">
        <w:t>Rozdział II. Skład Komisji</w:t>
      </w:r>
    </w:p>
    <w:p w14:paraId="306FE912" w14:textId="77777777" w:rsidR="0003236B" w:rsidRPr="00F462D3" w:rsidRDefault="0003236B" w:rsidP="00D6227D">
      <w:pPr>
        <w:tabs>
          <w:tab w:val="left" w:pos="993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35BF5746" w14:textId="77777777" w:rsidR="00FC2454" w:rsidRDefault="0003236B" w:rsidP="00D6227D">
      <w:pPr>
        <w:pStyle w:val="Akapitzlist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FC2454">
        <w:rPr>
          <w:rFonts w:ascii="Arial" w:hAnsi="Arial" w:cs="Arial"/>
          <w:sz w:val="24"/>
          <w:szCs w:val="24"/>
        </w:rPr>
        <w:t>Prace Komisji są ważne przy udziale przynajmniej połowy składu Komisji, w tym Przewodniczącego lub Zastępcy.</w:t>
      </w:r>
    </w:p>
    <w:p w14:paraId="3CAE44F0" w14:textId="0BC593AF" w:rsidR="0003236B" w:rsidRPr="00FC2454" w:rsidRDefault="0003236B" w:rsidP="00D6227D">
      <w:pPr>
        <w:pStyle w:val="Akapitzlist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FC2454">
        <w:rPr>
          <w:rFonts w:ascii="Arial" w:hAnsi="Arial" w:cs="Arial"/>
          <w:sz w:val="24"/>
          <w:szCs w:val="24"/>
        </w:rPr>
        <w:t>Do zadań Przewodniczącego Komisji należy:</w:t>
      </w:r>
    </w:p>
    <w:p w14:paraId="04977286" w14:textId="77777777" w:rsidR="0003236B" w:rsidRPr="00F462D3" w:rsidRDefault="0003236B" w:rsidP="00D6227D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/>
        <w:spacing w:line="276" w:lineRule="auto"/>
        <w:ind w:left="993" w:hanging="426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ustalanie przedmiotu i terminów posiedzeń Komisji;</w:t>
      </w:r>
    </w:p>
    <w:p w14:paraId="41112F29" w14:textId="77777777" w:rsidR="0003236B" w:rsidRPr="00F462D3" w:rsidRDefault="0003236B" w:rsidP="00D6227D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/>
        <w:spacing w:line="276" w:lineRule="auto"/>
        <w:ind w:left="993" w:hanging="426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przewodniczenie posiedzeniom Komisji;</w:t>
      </w:r>
    </w:p>
    <w:p w14:paraId="4B4AFF60" w14:textId="77777777" w:rsidR="0003236B" w:rsidRPr="00F462D3" w:rsidRDefault="0003236B" w:rsidP="00D6227D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/>
        <w:spacing w:line="276" w:lineRule="auto"/>
        <w:ind w:left="993" w:hanging="426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inicjowanie i organizowanie prac Komisji.</w:t>
      </w:r>
    </w:p>
    <w:p w14:paraId="6537708E" w14:textId="77777777" w:rsidR="00FC2454" w:rsidRDefault="0003236B" w:rsidP="00D6227D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FC2454">
        <w:rPr>
          <w:rFonts w:ascii="Arial" w:hAnsi="Arial" w:cs="Arial"/>
          <w:sz w:val="24"/>
          <w:szCs w:val="24"/>
        </w:rPr>
        <w:t>W przypadku nieuczestniczenia Przewodniczącego w pracach Komisji, pracami Komisji kieruje jego Zastępca.</w:t>
      </w:r>
    </w:p>
    <w:p w14:paraId="7F528649" w14:textId="77777777" w:rsidR="00FC2454" w:rsidRDefault="0003236B" w:rsidP="00D6227D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FC2454">
        <w:rPr>
          <w:rFonts w:ascii="Arial" w:hAnsi="Arial" w:cs="Arial"/>
          <w:sz w:val="24"/>
          <w:szCs w:val="24"/>
        </w:rPr>
        <w:t>Na pierwszym posiedzeniu każdy członek Komisji składa podpisane przez siebie oświadczenie według wzoru stanowiącego Załącznik nr 2 do niniejszego zarządzenia.</w:t>
      </w:r>
    </w:p>
    <w:p w14:paraId="3A6AB298" w14:textId="62A56CF9" w:rsidR="0003236B" w:rsidRPr="00FC2454" w:rsidRDefault="0003236B" w:rsidP="00D6227D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FC2454">
        <w:rPr>
          <w:rFonts w:ascii="Arial" w:hAnsi="Arial" w:cs="Arial"/>
          <w:sz w:val="24"/>
          <w:szCs w:val="24"/>
        </w:rPr>
        <w:t>W przypadku wyłączenia z prac Komisji jej członka/członków, Prezydent Miasta Włocławek może uzupełnić jej skład i powołać do Komisji nowego członka/członków.</w:t>
      </w:r>
    </w:p>
    <w:p w14:paraId="2A524FC8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2CB67FA" w14:textId="77777777" w:rsidR="0003236B" w:rsidRPr="00F462D3" w:rsidRDefault="0003236B" w:rsidP="00D6227D">
      <w:pPr>
        <w:pStyle w:val="Nagwek1"/>
        <w:spacing w:line="276" w:lineRule="auto"/>
      </w:pPr>
      <w:r w:rsidRPr="00F462D3">
        <w:lastRenderedPageBreak/>
        <w:t>Rozdział III. Organizacja i tryb pracy Komisji</w:t>
      </w:r>
    </w:p>
    <w:p w14:paraId="40609DC3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4AC65EE" w14:textId="77777777" w:rsidR="00CF5311" w:rsidRDefault="0003236B" w:rsidP="00D6227D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CF5311">
        <w:rPr>
          <w:rFonts w:ascii="Arial" w:hAnsi="Arial" w:cs="Arial"/>
          <w:sz w:val="24"/>
          <w:szCs w:val="24"/>
        </w:rPr>
        <w:t>Komisja działa na posiedzeniach zamkniętych, bez udziału wnioskodawców.</w:t>
      </w:r>
    </w:p>
    <w:p w14:paraId="3BF1D1BD" w14:textId="77777777" w:rsidR="00CF5311" w:rsidRDefault="0003236B" w:rsidP="00D6227D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CF5311">
        <w:rPr>
          <w:rFonts w:ascii="Arial" w:hAnsi="Arial" w:cs="Arial"/>
          <w:sz w:val="24"/>
          <w:szCs w:val="24"/>
        </w:rPr>
        <w:t>Na każdym z posiedzeń Komisji sporządzana jest lista obecności.</w:t>
      </w:r>
    </w:p>
    <w:p w14:paraId="338C0A40" w14:textId="77777777" w:rsidR="00CF5311" w:rsidRDefault="0003236B" w:rsidP="00D6227D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CF5311">
        <w:rPr>
          <w:rFonts w:ascii="Arial" w:hAnsi="Arial" w:cs="Arial"/>
          <w:sz w:val="24"/>
          <w:szCs w:val="24"/>
        </w:rPr>
        <w:t>Członkowie Komisji mogą zapoznać się z wnioskami w miejscu ich przechowywania przed posiedzeniem Komisji.</w:t>
      </w:r>
    </w:p>
    <w:p w14:paraId="22F80CD6" w14:textId="77777777" w:rsidR="00CF5311" w:rsidRDefault="0003236B" w:rsidP="00D6227D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CF5311">
        <w:rPr>
          <w:rFonts w:ascii="Arial" w:hAnsi="Arial" w:cs="Arial"/>
          <w:sz w:val="24"/>
          <w:szCs w:val="24"/>
        </w:rPr>
        <w:t xml:space="preserve">Pracownik merytoryczny Wydziału Sportu i Turystyki dokonuje weryfikacji formalnej wniosku. </w:t>
      </w:r>
    </w:p>
    <w:p w14:paraId="1F3584CB" w14:textId="6631E3AB" w:rsidR="0003236B" w:rsidRPr="00CF5311" w:rsidRDefault="0003236B" w:rsidP="00D6227D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CF5311">
        <w:rPr>
          <w:rFonts w:ascii="Arial" w:hAnsi="Arial" w:cs="Arial"/>
          <w:sz w:val="24"/>
          <w:szCs w:val="24"/>
        </w:rPr>
        <w:t>Weryfikacja formalna polega na:</w:t>
      </w:r>
    </w:p>
    <w:p w14:paraId="0BF5AED1" w14:textId="77777777" w:rsidR="00CB2B44" w:rsidRDefault="0003236B" w:rsidP="00D6227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sprawdzeniu czy wniosek złożony został w przewidzianym terminie i na właściwych drukach,</w:t>
      </w:r>
    </w:p>
    <w:p w14:paraId="2543FC55" w14:textId="77777777" w:rsidR="00CB2B44" w:rsidRDefault="0003236B" w:rsidP="00D6227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r w:rsidRPr="00CB2B44">
        <w:rPr>
          <w:rFonts w:ascii="Arial" w:hAnsi="Arial" w:cs="Arial"/>
          <w:sz w:val="24"/>
          <w:szCs w:val="24"/>
        </w:rPr>
        <w:t>sprawdzeniu czy złożony wniosek podpisany został przez osoby upoważnione do reprezentacji Wnioskodawcy oraz czy reprezentacja jest pełna zgodnie z zapisami statutu i aktualnego odpisu z ewidencji lub KRS-u,</w:t>
      </w:r>
    </w:p>
    <w:p w14:paraId="0EE03B99" w14:textId="77777777" w:rsidR="00CB2B44" w:rsidRDefault="0003236B" w:rsidP="00D6227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r w:rsidRPr="00CB2B44">
        <w:rPr>
          <w:rFonts w:ascii="Arial" w:hAnsi="Arial" w:cs="Arial"/>
          <w:sz w:val="24"/>
          <w:szCs w:val="24"/>
        </w:rPr>
        <w:t>sprawdzeniu czy złożony wniosek zawiera wszystkie niezbędne załączniki,</w:t>
      </w:r>
    </w:p>
    <w:p w14:paraId="19359C82" w14:textId="2D9D8411" w:rsidR="0003236B" w:rsidRPr="00CB2B44" w:rsidRDefault="0003236B" w:rsidP="00D6227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r w:rsidRPr="00CB2B44">
        <w:rPr>
          <w:rFonts w:ascii="Arial" w:hAnsi="Arial" w:cs="Arial"/>
          <w:sz w:val="24"/>
          <w:szCs w:val="24"/>
        </w:rPr>
        <w:t>sprawdzeniu czy wniosek został złożony przez podmiot uprawniony.</w:t>
      </w:r>
      <w:r w:rsidR="00F17177" w:rsidRPr="00CB2B44">
        <w:rPr>
          <w:rFonts w:ascii="Arial" w:hAnsi="Arial" w:cs="Arial"/>
          <w:sz w:val="24"/>
          <w:szCs w:val="24"/>
        </w:rPr>
        <w:t xml:space="preserve"> </w:t>
      </w:r>
    </w:p>
    <w:p w14:paraId="40F2FBFA" w14:textId="77777777" w:rsidR="00CF5311" w:rsidRDefault="0003236B" w:rsidP="00D6227D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5311">
        <w:rPr>
          <w:rFonts w:ascii="Arial" w:hAnsi="Arial" w:cs="Arial"/>
          <w:sz w:val="24"/>
          <w:szCs w:val="24"/>
        </w:rPr>
        <w:t>Wnioski nie spełniające kryteriów formalnych, o których mowa w ust. 5 nie podlegają dalszej ocenie i pozostają bez rozpatrzenia.</w:t>
      </w:r>
    </w:p>
    <w:p w14:paraId="73F1E614" w14:textId="77777777" w:rsidR="00CF5311" w:rsidRDefault="0003236B" w:rsidP="00D6227D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5311">
        <w:rPr>
          <w:rFonts w:ascii="Arial" w:hAnsi="Arial" w:cs="Arial"/>
          <w:sz w:val="24"/>
          <w:szCs w:val="24"/>
        </w:rPr>
        <w:t>Spełnienie kryteriów formalnych potwierdza wypełniona część I „Karty oceny wniosku” – „Kryteria formalne”, załącznik nr 4 do zarządzenia</w:t>
      </w:r>
    </w:p>
    <w:p w14:paraId="413CF338" w14:textId="77777777" w:rsidR="00CF5311" w:rsidRDefault="0003236B" w:rsidP="00D6227D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5311">
        <w:rPr>
          <w:rFonts w:ascii="Arial" w:hAnsi="Arial" w:cs="Arial"/>
          <w:sz w:val="24"/>
          <w:szCs w:val="24"/>
        </w:rPr>
        <w:t xml:space="preserve">Komisja ocenia merytorycznie wnioski spełniające kryteria formalne przekazane wraz z „Protokołem z przyjęcia wniosków”, stanowiącym załącznik Nr 3 do zarządzenia. </w:t>
      </w:r>
    </w:p>
    <w:p w14:paraId="52152E01" w14:textId="77777777" w:rsidR="00CF5311" w:rsidRDefault="0003236B" w:rsidP="00D6227D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5311">
        <w:rPr>
          <w:rFonts w:ascii="Arial" w:hAnsi="Arial" w:cs="Arial"/>
          <w:sz w:val="24"/>
          <w:szCs w:val="24"/>
        </w:rPr>
        <w:t>Komisja po zapoznaniu się z wnioskami przez wszystkich członków dokonuje oceny merytorycznej wniosków, przyznając każdej ofercie określoną liczbę punktów w zależności od stopnia spełnienia przez nie poszczególnych kryteriów merytorycznych. Punktacja odnotowywana jest w części II</w:t>
      </w:r>
      <w:r w:rsidR="00F17177" w:rsidRPr="00CF5311">
        <w:rPr>
          <w:rFonts w:ascii="Arial" w:hAnsi="Arial" w:cs="Arial"/>
          <w:sz w:val="24"/>
          <w:szCs w:val="24"/>
        </w:rPr>
        <w:t xml:space="preserve"> </w:t>
      </w:r>
      <w:r w:rsidRPr="00CF5311">
        <w:rPr>
          <w:rFonts w:ascii="Arial" w:hAnsi="Arial" w:cs="Arial"/>
          <w:sz w:val="24"/>
          <w:szCs w:val="24"/>
        </w:rPr>
        <w:t>„Karty oceny wniosku” – „Ocena merytoryczna realizacji zadania”, załącznik nr 4 do zarządzenia.</w:t>
      </w:r>
    </w:p>
    <w:p w14:paraId="021A34B2" w14:textId="38AFF9F6" w:rsidR="0003236B" w:rsidRPr="00CF5311" w:rsidRDefault="0003236B" w:rsidP="00D6227D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5311">
        <w:rPr>
          <w:rFonts w:ascii="Arial" w:hAnsi="Arial" w:cs="Arial"/>
          <w:sz w:val="24"/>
          <w:szCs w:val="24"/>
        </w:rPr>
        <w:t>Kryteria oraz skala ich punktacji zawarte są w ogłoszeniu o konkursie.</w:t>
      </w:r>
    </w:p>
    <w:p w14:paraId="42644E2E" w14:textId="77777777" w:rsidR="0003236B" w:rsidRPr="00F462D3" w:rsidRDefault="0003236B" w:rsidP="00D6227D">
      <w:pPr>
        <w:tabs>
          <w:tab w:val="left" w:pos="1418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18196D" w14:textId="77777777" w:rsidR="0003236B" w:rsidRPr="00F462D3" w:rsidRDefault="0003236B" w:rsidP="00D6227D">
      <w:pPr>
        <w:pStyle w:val="Nagwek1"/>
        <w:spacing w:line="276" w:lineRule="auto"/>
      </w:pPr>
      <w:r w:rsidRPr="00F462D3">
        <w:t>Rozdział IV. Opiniowanie wniosków</w:t>
      </w:r>
    </w:p>
    <w:p w14:paraId="4094257E" w14:textId="77777777" w:rsidR="0003236B" w:rsidRPr="00F462D3" w:rsidRDefault="0003236B" w:rsidP="00D6227D">
      <w:pPr>
        <w:tabs>
          <w:tab w:val="left" w:pos="1418"/>
        </w:tabs>
        <w:spacing w:line="276" w:lineRule="auto"/>
        <w:ind w:left="709"/>
        <w:rPr>
          <w:rFonts w:ascii="Arial" w:hAnsi="Arial" w:cs="Arial"/>
          <w:b/>
          <w:sz w:val="24"/>
          <w:szCs w:val="24"/>
        </w:rPr>
      </w:pPr>
    </w:p>
    <w:p w14:paraId="28A7E3BF" w14:textId="77777777" w:rsidR="00CB2B44" w:rsidRDefault="0003236B" w:rsidP="00D6227D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r w:rsidRPr="00CB2B44">
        <w:rPr>
          <w:rFonts w:ascii="Arial" w:hAnsi="Arial" w:cs="Arial"/>
          <w:sz w:val="24"/>
          <w:szCs w:val="24"/>
        </w:rPr>
        <w:t xml:space="preserve">Komisja wydaje opinię zwykłą większością głosów w głosowaniu jawnym. </w:t>
      </w:r>
    </w:p>
    <w:p w14:paraId="1AE61CE1" w14:textId="77777777" w:rsidR="00CB2B44" w:rsidRDefault="0003236B" w:rsidP="00D6227D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r w:rsidRPr="00CB2B44">
        <w:rPr>
          <w:rFonts w:ascii="Arial" w:hAnsi="Arial" w:cs="Arial"/>
          <w:sz w:val="24"/>
          <w:szCs w:val="24"/>
        </w:rPr>
        <w:t xml:space="preserve">W przypadku równej liczby głosów decyduje głos Przewodniczącego, a w przypadku jego nieobecności – Zastępcy. </w:t>
      </w:r>
    </w:p>
    <w:p w14:paraId="1A8DCE65" w14:textId="77777777" w:rsidR="00CB2B44" w:rsidRDefault="0003236B" w:rsidP="00D6227D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r w:rsidRPr="00CB2B44">
        <w:rPr>
          <w:rFonts w:ascii="Arial" w:hAnsi="Arial" w:cs="Arial"/>
          <w:sz w:val="24"/>
          <w:szCs w:val="24"/>
        </w:rPr>
        <w:t xml:space="preserve">Wyniki głosowania Komisji wraz ze stanowiskiem Komisji odnotowuje się w części III „Karty oceny wniosku” – „Opinia Komisji”, załącznik nr 4 do zarządzenia. </w:t>
      </w:r>
    </w:p>
    <w:p w14:paraId="156DCABE" w14:textId="6B078532" w:rsidR="0003236B" w:rsidRPr="00CB2B44" w:rsidRDefault="0003236B" w:rsidP="00D6227D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r w:rsidRPr="00CB2B44">
        <w:rPr>
          <w:rFonts w:ascii="Arial" w:hAnsi="Arial" w:cs="Arial"/>
          <w:sz w:val="24"/>
          <w:szCs w:val="24"/>
        </w:rPr>
        <w:t>Wniosek</w:t>
      </w:r>
      <w:r w:rsidRPr="00CB2B44">
        <w:rPr>
          <w:rFonts w:ascii="Arial" w:hAnsi="Arial" w:cs="Arial"/>
          <w:color w:val="000000"/>
          <w:sz w:val="24"/>
          <w:szCs w:val="24"/>
        </w:rPr>
        <w:t xml:space="preserve"> może być odrzucony w szczególności z powodu:</w:t>
      </w:r>
    </w:p>
    <w:p w14:paraId="3007A055" w14:textId="77777777" w:rsidR="0003236B" w:rsidRPr="00F462D3" w:rsidRDefault="0003236B" w:rsidP="00D6227D">
      <w:pPr>
        <w:widowControl w:val="0"/>
        <w:numPr>
          <w:ilvl w:val="0"/>
          <w:numId w:val="3"/>
        </w:numPr>
        <w:tabs>
          <w:tab w:val="left" w:pos="993"/>
          <w:tab w:val="left" w:pos="1986"/>
        </w:tabs>
        <w:suppressAutoHyphens/>
        <w:spacing w:line="276" w:lineRule="auto"/>
        <w:ind w:left="993" w:hanging="283"/>
        <w:rPr>
          <w:rFonts w:ascii="Arial" w:hAnsi="Arial" w:cs="Arial"/>
          <w:color w:val="000000"/>
          <w:sz w:val="24"/>
          <w:szCs w:val="24"/>
        </w:rPr>
      </w:pPr>
      <w:r w:rsidRPr="00F462D3">
        <w:rPr>
          <w:rFonts w:ascii="Arial" w:hAnsi="Arial" w:cs="Arial"/>
          <w:color w:val="000000"/>
          <w:sz w:val="24"/>
          <w:szCs w:val="24"/>
        </w:rPr>
        <w:t>negatywnej oceny formalnej, tj. niespełnienie któregokolwiek z kryteriów formalnych,</w:t>
      </w:r>
    </w:p>
    <w:p w14:paraId="2F9EB765" w14:textId="77777777" w:rsidR="0003236B" w:rsidRPr="00F462D3" w:rsidRDefault="0003236B" w:rsidP="00D6227D">
      <w:pPr>
        <w:widowControl w:val="0"/>
        <w:numPr>
          <w:ilvl w:val="0"/>
          <w:numId w:val="3"/>
        </w:numPr>
        <w:tabs>
          <w:tab w:val="left" w:pos="993"/>
          <w:tab w:val="left" w:pos="1986"/>
        </w:tabs>
        <w:suppressAutoHyphens/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color w:val="000000"/>
          <w:sz w:val="24"/>
          <w:szCs w:val="24"/>
        </w:rPr>
        <w:lastRenderedPageBreak/>
        <w:t>negatywnej oceny merytorycznej, tj. nieuzyskania minimalnej wymaganej liczby punktów.</w:t>
      </w:r>
    </w:p>
    <w:p w14:paraId="76EE6159" w14:textId="77777777" w:rsidR="0003236B" w:rsidRPr="00F462D3" w:rsidRDefault="0003236B" w:rsidP="00D6227D">
      <w:pPr>
        <w:widowControl w:val="0"/>
        <w:tabs>
          <w:tab w:val="left" w:pos="993"/>
          <w:tab w:val="left" w:pos="1986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14:paraId="3219945C" w14:textId="77777777" w:rsidR="0003236B" w:rsidRPr="00F462D3" w:rsidRDefault="0003236B" w:rsidP="00D6227D">
      <w:pPr>
        <w:pStyle w:val="Nagwek1"/>
        <w:spacing w:line="276" w:lineRule="auto"/>
      </w:pPr>
      <w:r w:rsidRPr="00F462D3">
        <w:t>Rozdział V. Wynik pracy Komisji</w:t>
      </w:r>
    </w:p>
    <w:p w14:paraId="1A5D5F2C" w14:textId="77777777" w:rsidR="0003236B" w:rsidRPr="00F462D3" w:rsidRDefault="0003236B" w:rsidP="00D6227D">
      <w:pPr>
        <w:tabs>
          <w:tab w:val="left" w:pos="1135"/>
          <w:tab w:val="left" w:pos="1418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1803A6A9" w14:textId="77777777" w:rsidR="00CC0588" w:rsidRDefault="0003236B" w:rsidP="00D6227D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C0588">
        <w:rPr>
          <w:rFonts w:ascii="Arial" w:hAnsi="Arial" w:cs="Arial"/>
          <w:sz w:val="24"/>
          <w:szCs w:val="24"/>
        </w:rPr>
        <w:t>Po zakończeniu opiniowania wszystkich wniosków w konkursie, Komisja sporządza protokół końcowy zawierający podmiot, którego wniosek został rekomendowany do dofinansowania wraz z wysokością proponowanego dofinansowania, wykaz podmiotów, których wnioski zostały zaopiniowane pozytywnie, ale nie uzyskały dofinansowania oraz wykaz podmiotów, których wnioski zostały zaopiniowane negatywnie (Załącznik nr 5 do niniejszego zarządzenia – „Protokół końcowy”).</w:t>
      </w:r>
    </w:p>
    <w:p w14:paraId="2E971CBE" w14:textId="77777777" w:rsidR="00CC0588" w:rsidRDefault="0003236B" w:rsidP="00D6227D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C0588">
        <w:rPr>
          <w:rFonts w:ascii="Arial" w:hAnsi="Arial" w:cs="Arial"/>
          <w:sz w:val="24"/>
          <w:szCs w:val="24"/>
        </w:rPr>
        <w:t>Protokół końcowy podpisują wszyscy członkowie Komisji.</w:t>
      </w:r>
    </w:p>
    <w:p w14:paraId="31290AB1" w14:textId="77777777" w:rsidR="00CC0588" w:rsidRDefault="0003236B" w:rsidP="00D6227D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C0588">
        <w:rPr>
          <w:rFonts w:ascii="Arial" w:hAnsi="Arial" w:cs="Arial"/>
          <w:sz w:val="24"/>
          <w:szCs w:val="24"/>
        </w:rPr>
        <w:t>Przewodniczący Komisji przekazuje protokół końcowy do Prezydenta Miasta Włocławek w celu rozstrzygnięcia konkursu ofert.</w:t>
      </w:r>
    </w:p>
    <w:p w14:paraId="0D403ED0" w14:textId="77777777" w:rsidR="00CC0588" w:rsidRDefault="0003236B" w:rsidP="00D6227D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C0588">
        <w:rPr>
          <w:rFonts w:ascii="Arial" w:hAnsi="Arial" w:cs="Arial"/>
          <w:sz w:val="24"/>
          <w:szCs w:val="24"/>
        </w:rPr>
        <w:t>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797901D7" w14:textId="77777777" w:rsidR="00CC0588" w:rsidRPr="00CC0588" w:rsidRDefault="0003236B" w:rsidP="00D6227D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C0588">
        <w:rPr>
          <w:rFonts w:ascii="Arial" w:hAnsi="Arial" w:cs="Arial"/>
          <w:color w:val="000000"/>
          <w:sz w:val="24"/>
          <w:szCs w:val="24"/>
        </w:rPr>
        <w:t>Każdy zainteresowany biorący udział w otwartym konkursie może żądać uzasadnienia wyboru lub odrzucenia wniosku w terminie 30 dni od daty ogłoszenia wyników konkursu</w:t>
      </w:r>
    </w:p>
    <w:p w14:paraId="0E034B66" w14:textId="3C4335F0" w:rsidR="0003236B" w:rsidRPr="00CC0588" w:rsidRDefault="0003236B" w:rsidP="00D6227D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C0588">
        <w:rPr>
          <w:rFonts w:ascii="Arial" w:hAnsi="Arial" w:cs="Arial"/>
          <w:sz w:val="24"/>
          <w:szCs w:val="24"/>
        </w:rPr>
        <w:t xml:space="preserve">Członkowie Komisji wykonują swoje obowiązki nieodpłatnie, bez zwrotu kosztów przejazdu. </w:t>
      </w:r>
    </w:p>
    <w:p w14:paraId="42FC78A2" w14:textId="77777777" w:rsidR="001E34DD" w:rsidRDefault="001E34DD" w:rsidP="00D6227D">
      <w:pPr>
        <w:spacing w:after="160" w:line="276" w:lineRule="auto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bookmarkStart w:id="5" w:name="_Hlk70413428"/>
      <w:r>
        <w:br w:type="page"/>
      </w:r>
    </w:p>
    <w:p w14:paraId="07449326" w14:textId="717C274C" w:rsidR="0003236B" w:rsidRPr="00F462D3" w:rsidRDefault="0003236B" w:rsidP="00D6227D">
      <w:pPr>
        <w:pStyle w:val="Nagwek1"/>
        <w:spacing w:line="276" w:lineRule="auto"/>
      </w:pPr>
      <w:r w:rsidRPr="00F462D3">
        <w:lastRenderedPageBreak/>
        <w:t>Załącznik nr 2</w:t>
      </w:r>
      <w:r w:rsidR="00F17177">
        <w:t xml:space="preserve"> </w:t>
      </w:r>
      <w:r w:rsidRPr="00F462D3">
        <w:t xml:space="preserve">do Zarządzenia Nr </w:t>
      </w:r>
      <w:r w:rsidR="00E0648D">
        <w:t>14/2023</w:t>
      </w:r>
      <w:r w:rsidR="00F17177">
        <w:t xml:space="preserve"> </w:t>
      </w:r>
      <w:r w:rsidRPr="00F462D3">
        <w:t xml:space="preserve">Prezydenta Miasta Włocławek z dnia </w:t>
      </w:r>
      <w:r w:rsidR="00E0648D">
        <w:t>12 stycznia 2023 r.</w:t>
      </w:r>
    </w:p>
    <w:p w14:paraId="6CCDCD07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3F7689" w14:textId="77777777" w:rsidR="0003236B" w:rsidRPr="00F462D3" w:rsidRDefault="0003236B" w:rsidP="00D6227D">
      <w:pPr>
        <w:pStyle w:val="Tekstpodstawowy"/>
        <w:spacing w:line="276" w:lineRule="auto"/>
        <w:ind w:left="5664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F462D3">
        <w:rPr>
          <w:rFonts w:ascii="Arial" w:hAnsi="Arial" w:cs="Arial"/>
          <w:color w:val="000000" w:themeColor="text1"/>
          <w:sz w:val="24"/>
          <w:szCs w:val="24"/>
          <w:lang w:val="pl-PL"/>
        </w:rPr>
        <w:t>Włocławek, .....................................</w:t>
      </w:r>
    </w:p>
    <w:p w14:paraId="53B33C50" w14:textId="77777777" w:rsidR="0003236B" w:rsidRPr="00F462D3" w:rsidRDefault="0003236B" w:rsidP="00D6227D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E1D9B09" w14:textId="77777777" w:rsidR="0003236B" w:rsidRPr="00F462D3" w:rsidRDefault="0003236B" w:rsidP="00D6227D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0D1772B" w14:textId="77777777" w:rsidR="0003236B" w:rsidRPr="00F462D3" w:rsidRDefault="0003236B" w:rsidP="00D6227D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D590BA" w14:textId="77777777" w:rsidR="0003236B" w:rsidRPr="00F462D3" w:rsidRDefault="0003236B" w:rsidP="00D6227D">
      <w:pPr>
        <w:pStyle w:val="Nagwek1"/>
        <w:spacing w:line="276" w:lineRule="auto"/>
      </w:pPr>
      <w:r w:rsidRPr="00F462D3">
        <w:t>OŚWIADCZENIE CZŁONKA KOMISJI KONKURSOWEJ</w:t>
      </w:r>
    </w:p>
    <w:p w14:paraId="521DFCD2" w14:textId="77777777" w:rsidR="0003236B" w:rsidRPr="00F462D3" w:rsidRDefault="0003236B" w:rsidP="00D6227D">
      <w:pPr>
        <w:pStyle w:val="Tekstpodstawowy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378E88B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307DF7AF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 xml:space="preserve">Ja niżej podpisana ............................................................ oświadczam, iż nie jestem związany/a z podmiotami biorącymi udział w </w:t>
      </w:r>
      <w:r w:rsidRPr="00F462D3">
        <w:rPr>
          <w:rFonts w:ascii="Arial" w:hAnsi="Arial" w:cs="Arial"/>
          <w:bCs/>
          <w:sz w:val="24"/>
          <w:szCs w:val="24"/>
        </w:rPr>
        <w:t xml:space="preserve">otwartym konkursie ofert nr 2 na realizację zadania publicznego w zakresie rozwoju </w:t>
      </w:r>
      <w:r w:rsidRPr="00F462D3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</w:t>
      </w:r>
      <w:bookmarkStart w:id="6" w:name="_Hlk61856520"/>
      <w:r w:rsidRPr="00F462D3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F462D3">
        <w:rPr>
          <w:rFonts w:ascii="Arial" w:hAnsi="Arial" w:cs="Arial"/>
          <w:sz w:val="24"/>
          <w:szCs w:val="24"/>
        </w:rPr>
        <w:t>,</w:t>
      </w:r>
      <w:bookmarkEnd w:id="6"/>
      <w:r w:rsidRPr="00F462D3">
        <w:rPr>
          <w:rFonts w:ascii="Arial" w:hAnsi="Arial" w:cs="Arial"/>
          <w:sz w:val="24"/>
          <w:szCs w:val="24"/>
        </w:rPr>
        <w:t xml:space="preserve"> w szczególności:</w:t>
      </w:r>
    </w:p>
    <w:p w14:paraId="6B93D095" w14:textId="77777777" w:rsidR="0003236B" w:rsidRPr="00F462D3" w:rsidRDefault="0003236B" w:rsidP="00D6227D">
      <w:pPr>
        <w:pStyle w:val="Akapitzlist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462D3">
        <w:rPr>
          <w:rFonts w:ascii="Arial" w:hAnsi="Arial" w:cs="Arial"/>
        </w:rPr>
        <w:t>będąc osobą, która wchodzi w skład organów statutowych lub pełni funkcję kierowniczą w którymkolwiek z ww. podmiotów,</w:t>
      </w:r>
    </w:p>
    <w:p w14:paraId="20B5E66E" w14:textId="77777777" w:rsidR="0003236B" w:rsidRPr="00F462D3" w:rsidRDefault="0003236B" w:rsidP="00D6227D">
      <w:pPr>
        <w:pStyle w:val="Akapitzlist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462D3">
        <w:rPr>
          <w:rFonts w:ascii="Arial" w:hAnsi="Arial" w:cs="Arial"/>
        </w:rPr>
        <w:t>będąc pracownikiem, przedstawicielem bądź członkiem któregokolwiek z ww. podmiotów,</w:t>
      </w:r>
    </w:p>
    <w:p w14:paraId="7D55DF00" w14:textId="77777777" w:rsidR="0003236B" w:rsidRPr="00F462D3" w:rsidRDefault="0003236B" w:rsidP="00D6227D">
      <w:pPr>
        <w:pStyle w:val="Akapitzlist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462D3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6259096B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0CCB48FB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6DBB895E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4E91C03A" w14:textId="321DCF10" w:rsidR="0003236B" w:rsidRPr="00F462D3" w:rsidRDefault="0003236B" w:rsidP="00D6227D">
      <w:pPr>
        <w:spacing w:line="276" w:lineRule="auto"/>
        <w:ind w:left="3402"/>
        <w:rPr>
          <w:rFonts w:ascii="Arial" w:hAnsi="Arial" w:cs="Arial"/>
          <w:bCs/>
          <w:sz w:val="24"/>
          <w:szCs w:val="24"/>
        </w:rPr>
      </w:pPr>
      <w:r w:rsidRPr="00F462D3">
        <w:rPr>
          <w:rFonts w:ascii="Arial" w:eastAsia="Arial Narrow" w:hAnsi="Arial" w:cs="Arial"/>
          <w:bCs/>
          <w:sz w:val="24"/>
          <w:szCs w:val="24"/>
        </w:rPr>
        <w:t>…………………………………………</w:t>
      </w:r>
    </w:p>
    <w:p w14:paraId="48884C42" w14:textId="77777777" w:rsidR="0003236B" w:rsidRPr="00F462D3" w:rsidRDefault="0003236B" w:rsidP="00D6227D">
      <w:pPr>
        <w:spacing w:line="276" w:lineRule="auto"/>
        <w:ind w:left="4248"/>
        <w:rPr>
          <w:rFonts w:ascii="Arial" w:hAnsi="Arial" w:cs="Arial"/>
          <w:bCs/>
          <w:sz w:val="24"/>
          <w:szCs w:val="24"/>
        </w:rPr>
      </w:pPr>
      <w:r w:rsidRPr="00F462D3">
        <w:rPr>
          <w:rFonts w:ascii="Arial" w:hAnsi="Arial" w:cs="Arial"/>
          <w:bCs/>
          <w:sz w:val="24"/>
          <w:szCs w:val="24"/>
        </w:rPr>
        <w:t>(czytelny podpis)</w:t>
      </w:r>
    </w:p>
    <w:p w14:paraId="2FE25BFD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9EFD4DA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0C55DCE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EAC5A90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51B1F07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C822BC8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8D66222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37FA153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462D3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14:paraId="525CA100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6997183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7A499BE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0AAB7C2" w14:textId="77777777" w:rsidR="0003236B" w:rsidRPr="00F462D3" w:rsidRDefault="0003236B" w:rsidP="00D6227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0586DFC" w14:textId="77777777" w:rsidR="0003236B" w:rsidRPr="00F462D3" w:rsidRDefault="0003236B" w:rsidP="00D6227D">
      <w:pPr>
        <w:spacing w:line="276" w:lineRule="auto"/>
        <w:ind w:left="4956"/>
        <w:rPr>
          <w:rFonts w:ascii="Arial" w:hAnsi="Arial" w:cs="Arial"/>
          <w:bCs/>
          <w:sz w:val="24"/>
          <w:szCs w:val="24"/>
        </w:rPr>
      </w:pPr>
    </w:p>
    <w:p w14:paraId="1B803497" w14:textId="7D8BD71D" w:rsidR="0003236B" w:rsidRPr="00F462D3" w:rsidRDefault="0003236B" w:rsidP="00D6227D">
      <w:pPr>
        <w:spacing w:line="276" w:lineRule="auto"/>
        <w:ind w:left="3261"/>
        <w:rPr>
          <w:rFonts w:ascii="Arial" w:hAnsi="Arial" w:cs="Arial"/>
          <w:bCs/>
          <w:sz w:val="24"/>
          <w:szCs w:val="24"/>
        </w:rPr>
      </w:pPr>
      <w:r w:rsidRPr="00F462D3">
        <w:rPr>
          <w:rFonts w:ascii="Arial" w:eastAsia="Arial Narrow" w:hAnsi="Arial" w:cs="Arial"/>
          <w:bCs/>
          <w:sz w:val="24"/>
          <w:szCs w:val="24"/>
        </w:rPr>
        <w:t>……………………………………………</w:t>
      </w:r>
    </w:p>
    <w:p w14:paraId="206E48BE" w14:textId="77777777" w:rsidR="0003236B" w:rsidRPr="00F462D3" w:rsidRDefault="0003236B" w:rsidP="00D6227D">
      <w:pPr>
        <w:spacing w:line="276" w:lineRule="auto"/>
        <w:ind w:left="4248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bCs/>
          <w:sz w:val="24"/>
          <w:szCs w:val="24"/>
        </w:rPr>
        <w:t>(czytelny podpis)</w:t>
      </w:r>
    </w:p>
    <w:p w14:paraId="41E96A3B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329D1EAB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50AE59AA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4BB2BCE7" w14:textId="77777777" w:rsidR="0003236B" w:rsidRPr="00F462D3" w:rsidRDefault="0003236B" w:rsidP="00D6227D">
      <w:pPr>
        <w:spacing w:after="160" w:line="276" w:lineRule="auto"/>
        <w:rPr>
          <w:rFonts w:ascii="Arial" w:hAnsi="Arial" w:cs="Arial"/>
          <w:sz w:val="24"/>
          <w:szCs w:val="24"/>
        </w:rPr>
      </w:pPr>
    </w:p>
    <w:p w14:paraId="0AE97F9C" w14:textId="4D1D41EA" w:rsidR="0003236B" w:rsidRPr="00F462D3" w:rsidRDefault="0003236B" w:rsidP="00D6227D">
      <w:pPr>
        <w:pStyle w:val="Nagwek1"/>
        <w:spacing w:line="276" w:lineRule="auto"/>
      </w:pPr>
      <w:r w:rsidRPr="00F462D3">
        <w:t>Załącznik nr 3</w:t>
      </w:r>
      <w:r w:rsidR="00F17177">
        <w:t xml:space="preserve"> </w:t>
      </w:r>
      <w:r w:rsidRPr="00F462D3">
        <w:t xml:space="preserve">do Zarządzenia Nr </w:t>
      </w:r>
      <w:r w:rsidR="00E0648D">
        <w:t>14/2023</w:t>
      </w:r>
      <w:r w:rsidR="00F17177">
        <w:t xml:space="preserve"> </w:t>
      </w:r>
      <w:r w:rsidRPr="00F462D3">
        <w:t>Prezydenta Miasta Włocławek</w:t>
      </w:r>
      <w:r w:rsidR="00F17177">
        <w:t xml:space="preserve"> </w:t>
      </w:r>
      <w:r w:rsidRPr="00F462D3">
        <w:t xml:space="preserve">z dnia </w:t>
      </w:r>
      <w:r w:rsidR="00E0648D">
        <w:t>12 stycznia 2023 r.</w:t>
      </w:r>
    </w:p>
    <w:p w14:paraId="3AD13A4C" w14:textId="77777777" w:rsidR="0003236B" w:rsidRPr="00F462D3" w:rsidRDefault="0003236B" w:rsidP="00D6227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462D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</w:t>
      </w:r>
    </w:p>
    <w:p w14:paraId="07B6390C" w14:textId="46FB16A8" w:rsidR="0003236B" w:rsidRPr="00F462D3" w:rsidRDefault="00F17177" w:rsidP="00D6227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36B" w:rsidRPr="00F462D3">
        <w:rPr>
          <w:rFonts w:ascii="Arial" w:hAnsi="Arial" w:cs="Arial"/>
          <w:color w:val="000000" w:themeColor="text1"/>
          <w:sz w:val="24"/>
          <w:szCs w:val="24"/>
        </w:rPr>
        <w:t>(pieczątka Wydziału Sportu i Turystyki)</w:t>
      </w:r>
    </w:p>
    <w:p w14:paraId="74B7471D" w14:textId="77777777" w:rsidR="0003236B" w:rsidRPr="00F462D3" w:rsidRDefault="0003236B" w:rsidP="00D6227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63027DC" w14:textId="77777777" w:rsidR="0003236B" w:rsidRPr="00F462D3" w:rsidRDefault="0003236B" w:rsidP="00D6227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75F45E" w14:textId="3C551AF6" w:rsidR="0003236B" w:rsidRPr="00F462D3" w:rsidRDefault="0003236B" w:rsidP="00D6227D">
      <w:pPr>
        <w:pStyle w:val="Nagwek1"/>
        <w:spacing w:line="276" w:lineRule="auto"/>
      </w:pPr>
      <w:r w:rsidRPr="00F462D3">
        <w:t>PROTOKÓŁ</w:t>
      </w:r>
      <w:r w:rsidR="00F17177">
        <w:t xml:space="preserve"> </w:t>
      </w:r>
      <w:r w:rsidRPr="00F462D3">
        <w:t>Z PRZYJĘCIA WNIOSKÓW</w:t>
      </w:r>
    </w:p>
    <w:p w14:paraId="782CA4FE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3C2A55F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 xml:space="preserve">Wnioski, które wpłynęły </w:t>
      </w:r>
      <w:r w:rsidRPr="00F462D3">
        <w:rPr>
          <w:rFonts w:ascii="Arial" w:hAnsi="Arial" w:cs="Arial"/>
          <w:bCs/>
          <w:sz w:val="24"/>
          <w:szCs w:val="24"/>
        </w:rPr>
        <w:t xml:space="preserve">w otwartym konkursie ofert nr 2 na realizację zadania publicznego w zakresie rozwoju </w:t>
      </w:r>
      <w:r w:rsidRPr="00F462D3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2023</w:t>
      </w:r>
    </w:p>
    <w:p w14:paraId="3D4F2C84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216B9939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37E1EE4F" w14:textId="64A25518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Łącznie</w:t>
      </w:r>
      <w:r w:rsidR="00F17177">
        <w:rPr>
          <w:rFonts w:ascii="Arial" w:hAnsi="Arial" w:cs="Arial"/>
          <w:sz w:val="24"/>
          <w:szCs w:val="24"/>
        </w:rPr>
        <w:t xml:space="preserve"> </w:t>
      </w:r>
      <w:r w:rsidRPr="00F462D3">
        <w:rPr>
          <w:rFonts w:ascii="Arial" w:hAnsi="Arial" w:cs="Arial"/>
          <w:sz w:val="24"/>
          <w:szCs w:val="24"/>
        </w:rPr>
        <w:t>wpłynęły ………</w:t>
      </w:r>
      <w:r w:rsidRPr="00F462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D3">
        <w:rPr>
          <w:rFonts w:ascii="Arial" w:hAnsi="Arial" w:cs="Arial"/>
          <w:sz w:val="24"/>
          <w:szCs w:val="24"/>
        </w:rPr>
        <w:t>wnioski, w tym:</w:t>
      </w:r>
    </w:p>
    <w:p w14:paraId="718014ED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59AFCC32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b/>
          <w:bCs/>
          <w:sz w:val="24"/>
          <w:szCs w:val="24"/>
        </w:rPr>
        <w:t>………</w:t>
      </w:r>
      <w:r w:rsidRPr="00F462D3">
        <w:rPr>
          <w:rFonts w:ascii="Arial" w:hAnsi="Arial" w:cs="Arial"/>
          <w:sz w:val="24"/>
          <w:szCs w:val="24"/>
        </w:rPr>
        <w:t>wnioski wpłynęły w terminie oznaczonym w ogłoszeniu,</w:t>
      </w:r>
    </w:p>
    <w:p w14:paraId="48397CFF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607D0C84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b/>
          <w:bCs/>
          <w:sz w:val="24"/>
          <w:szCs w:val="24"/>
        </w:rPr>
        <w:t>………</w:t>
      </w:r>
      <w:r w:rsidRPr="00F462D3">
        <w:rPr>
          <w:rFonts w:ascii="Arial" w:hAnsi="Arial" w:cs="Arial"/>
          <w:sz w:val="24"/>
          <w:szCs w:val="24"/>
        </w:rPr>
        <w:t>wniosków wpłynęło po wyznaczonym terminie,</w:t>
      </w:r>
    </w:p>
    <w:p w14:paraId="3856018A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5685DFF3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b/>
          <w:bCs/>
          <w:sz w:val="24"/>
          <w:szCs w:val="24"/>
        </w:rPr>
        <w:t>………</w:t>
      </w:r>
      <w:r w:rsidRPr="00F462D3">
        <w:rPr>
          <w:rFonts w:ascii="Arial" w:hAnsi="Arial" w:cs="Arial"/>
          <w:sz w:val="24"/>
          <w:szCs w:val="24"/>
        </w:rPr>
        <w:t xml:space="preserve">wniosków nie spełniło wymogów formalnych. </w:t>
      </w:r>
    </w:p>
    <w:p w14:paraId="68ED5ECB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755A72B3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29EF3EE1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Inne uwagi</w:t>
      </w:r>
    </w:p>
    <w:p w14:paraId="5A4C0F55" w14:textId="32488426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F528AA" w14:textId="23028723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0225D41C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0046DB31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39538FF1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5C5D04F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D54663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F9F5B8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545EB4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C1BE1D" w14:textId="77777777" w:rsidR="0003236B" w:rsidRPr="00F462D3" w:rsidRDefault="0003236B" w:rsidP="00D6227D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06A72426" w14:textId="77777777" w:rsidR="0003236B" w:rsidRPr="00F462D3" w:rsidRDefault="0003236B" w:rsidP="00D6227D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Podpis Przewodniczącej Komisji/Zastępcy Przewodniczącej</w:t>
      </w:r>
    </w:p>
    <w:p w14:paraId="55227DDA" w14:textId="77777777" w:rsidR="0003236B" w:rsidRPr="00F462D3" w:rsidRDefault="0003236B" w:rsidP="00D6227D">
      <w:pPr>
        <w:spacing w:after="160"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br w:type="page"/>
      </w:r>
    </w:p>
    <w:p w14:paraId="21989BFD" w14:textId="5CDA90F7" w:rsidR="0003236B" w:rsidRPr="00F462D3" w:rsidRDefault="0003236B" w:rsidP="00D6227D">
      <w:pPr>
        <w:pStyle w:val="Nagwek1"/>
        <w:spacing w:line="276" w:lineRule="auto"/>
      </w:pPr>
      <w:r w:rsidRPr="00F462D3">
        <w:lastRenderedPageBreak/>
        <w:t>Załącznik nr 4</w:t>
      </w:r>
      <w:r w:rsidR="00F17177">
        <w:t xml:space="preserve"> </w:t>
      </w:r>
      <w:r w:rsidRPr="00F462D3">
        <w:t>do Zarządzenia Nr</w:t>
      </w:r>
      <w:r w:rsidR="00E0648D">
        <w:t xml:space="preserve"> 14/2023</w:t>
      </w:r>
      <w:r w:rsidR="00F17177">
        <w:t xml:space="preserve"> </w:t>
      </w:r>
      <w:r w:rsidRPr="00F462D3">
        <w:t>Prezydent Miasta Włocławek</w:t>
      </w:r>
      <w:r w:rsidR="00F17177">
        <w:t xml:space="preserve"> </w:t>
      </w:r>
      <w:r w:rsidRPr="00F462D3">
        <w:t xml:space="preserve">z dnia </w:t>
      </w:r>
      <w:r w:rsidR="00E0648D">
        <w:t>12 stycznia 2023 r.</w:t>
      </w:r>
    </w:p>
    <w:p w14:paraId="351529B3" w14:textId="77777777" w:rsidR="0003236B" w:rsidRPr="00F462D3" w:rsidRDefault="0003236B" w:rsidP="00D6227D">
      <w:pPr>
        <w:pStyle w:val="Nagwek1"/>
        <w:spacing w:line="276" w:lineRule="auto"/>
      </w:pPr>
      <w:bookmarkStart w:id="7" w:name="_Hlk94680085"/>
      <w:r w:rsidRPr="00F462D3">
        <w:t>KARTA OCENY WNIOSKU……………</w:t>
      </w:r>
    </w:p>
    <w:tbl>
      <w:tblPr>
        <w:tblStyle w:val="Tabela-Siatka"/>
        <w:tblW w:w="9356" w:type="dxa"/>
        <w:tblLayout w:type="fixed"/>
        <w:tblLook w:val="0020" w:firstRow="1" w:lastRow="0" w:firstColumn="0" w:lastColumn="0" w:noHBand="0" w:noVBand="0"/>
        <w:tblCaption w:val="Karta oceny wniosku"/>
        <w:tblDescription w:val="Karta oceny wniosku"/>
      </w:tblPr>
      <w:tblGrid>
        <w:gridCol w:w="4678"/>
        <w:gridCol w:w="4678"/>
      </w:tblGrid>
      <w:tr w:rsidR="0003236B" w:rsidRPr="00F462D3" w14:paraId="53FAD99D" w14:textId="77777777" w:rsidTr="001E34DD">
        <w:trPr>
          <w:trHeight w:val="701"/>
        </w:trPr>
        <w:tc>
          <w:tcPr>
            <w:tcW w:w="9356" w:type="dxa"/>
            <w:gridSpan w:val="2"/>
          </w:tcPr>
          <w:p w14:paraId="07ED8CC6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bCs/>
                <w:sz w:val="24"/>
                <w:szCs w:val="24"/>
              </w:rPr>
              <w:t>Adnotacje urzędowe</w:t>
            </w:r>
          </w:p>
          <w:p w14:paraId="3F3E4C1D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(</w:t>
            </w:r>
            <w:r w:rsidRPr="00F462D3">
              <w:rPr>
                <w:rFonts w:ascii="Arial" w:hAnsi="Arial" w:cs="Arial"/>
                <w:i/>
                <w:sz w:val="24"/>
                <w:szCs w:val="24"/>
              </w:rPr>
              <w:t>wypełnia pracownik merytoryczny wydziału)</w:t>
            </w:r>
          </w:p>
        </w:tc>
      </w:tr>
      <w:tr w:rsidR="0003236B" w:rsidRPr="00F462D3" w14:paraId="732541E3" w14:textId="77777777" w:rsidTr="001E34DD">
        <w:trPr>
          <w:trHeight w:val="459"/>
        </w:trPr>
        <w:tc>
          <w:tcPr>
            <w:tcW w:w="4678" w:type="dxa"/>
          </w:tcPr>
          <w:p w14:paraId="597B3726" w14:textId="77777777" w:rsidR="0003236B" w:rsidRPr="00F462D3" w:rsidRDefault="0003236B" w:rsidP="00D6227D">
            <w:pPr>
              <w:numPr>
                <w:ilvl w:val="0"/>
                <w:numId w:val="7"/>
              </w:numPr>
              <w:suppressAutoHyphens/>
              <w:spacing w:line="276" w:lineRule="auto"/>
              <w:ind w:left="177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Nazwa zadania publicznego wskazanego w ogłoszeniu konkursowym</w:t>
            </w:r>
          </w:p>
        </w:tc>
        <w:tc>
          <w:tcPr>
            <w:tcW w:w="4678" w:type="dxa"/>
          </w:tcPr>
          <w:p w14:paraId="66FF81D9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6B" w:rsidRPr="00F462D3" w14:paraId="7D0AA6BB" w14:textId="77777777" w:rsidTr="001E34DD">
        <w:trPr>
          <w:trHeight w:val="459"/>
        </w:trPr>
        <w:tc>
          <w:tcPr>
            <w:tcW w:w="4678" w:type="dxa"/>
          </w:tcPr>
          <w:p w14:paraId="775D9C6B" w14:textId="77777777" w:rsidR="0003236B" w:rsidRPr="00F462D3" w:rsidRDefault="0003236B" w:rsidP="00D6227D">
            <w:pPr>
              <w:numPr>
                <w:ilvl w:val="0"/>
                <w:numId w:val="7"/>
              </w:numPr>
              <w:suppressAutoHyphens/>
              <w:spacing w:line="276" w:lineRule="auto"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Tytuł zadania publicznego</w:t>
            </w:r>
          </w:p>
        </w:tc>
        <w:tc>
          <w:tcPr>
            <w:tcW w:w="4678" w:type="dxa"/>
          </w:tcPr>
          <w:p w14:paraId="5D46B7EB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236B" w:rsidRPr="00F462D3" w14:paraId="2CF51070" w14:textId="77777777" w:rsidTr="001E34DD">
        <w:trPr>
          <w:trHeight w:val="459"/>
        </w:trPr>
        <w:tc>
          <w:tcPr>
            <w:tcW w:w="4678" w:type="dxa"/>
          </w:tcPr>
          <w:p w14:paraId="1CAB5783" w14:textId="77777777" w:rsidR="0003236B" w:rsidRPr="00F462D3" w:rsidRDefault="0003236B" w:rsidP="00D6227D">
            <w:pPr>
              <w:numPr>
                <w:ilvl w:val="0"/>
                <w:numId w:val="7"/>
              </w:numPr>
              <w:suppressAutoHyphens/>
              <w:spacing w:line="276" w:lineRule="auto"/>
              <w:ind w:left="177" w:hanging="17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Nazwa i adres wnioskodawcy</w:t>
            </w:r>
          </w:p>
        </w:tc>
        <w:tc>
          <w:tcPr>
            <w:tcW w:w="4678" w:type="dxa"/>
          </w:tcPr>
          <w:p w14:paraId="7448EE90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084518F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F39AF9D" w14:textId="77777777" w:rsidR="0003236B" w:rsidRPr="00F462D3" w:rsidRDefault="0003236B" w:rsidP="00D6227D">
      <w:pPr>
        <w:pStyle w:val="Nagwek1"/>
        <w:spacing w:line="276" w:lineRule="auto"/>
      </w:pPr>
      <w:r w:rsidRPr="00F462D3">
        <w:t>CZĘŚĆ I. KRYTERIA FORMALNE (wypełnia pracownik merytoryczny wydziału)</w:t>
      </w:r>
    </w:p>
    <w:p w14:paraId="631323FA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56" w:type="dxa"/>
        <w:tblLayout w:type="fixed"/>
        <w:tblLook w:val="0020" w:firstRow="1" w:lastRow="0" w:firstColumn="0" w:lastColumn="0" w:noHBand="0" w:noVBand="0"/>
        <w:tblCaption w:val="Kryteria formalne"/>
        <w:tblDescription w:val="Kryteria formalne"/>
      </w:tblPr>
      <w:tblGrid>
        <w:gridCol w:w="8222"/>
        <w:gridCol w:w="576"/>
        <w:gridCol w:w="558"/>
      </w:tblGrid>
      <w:tr w:rsidR="0003236B" w:rsidRPr="00F462D3" w14:paraId="495A8B0B" w14:textId="77777777" w:rsidTr="001E34DD">
        <w:trPr>
          <w:trHeight w:val="655"/>
        </w:trPr>
        <w:tc>
          <w:tcPr>
            <w:tcW w:w="9356" w:type="dxa"/>
            <w:gridSpan w:val="3"/>
          </w:tcPr>
          <w:p w14:paraId="70581718" w14:textId="77777777" w:rsidR="0003236B" w:rsidRPr="00F462D3" w:rsidRDefault="0003236B" w:rsidP="00D6227D">
            <w:pPr>
              <w:spacing w:line="276" w:lineRule="auto"/>
              <w:ind w:left="45" w:hanging="4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PRAWIDŁOWOŚĆ WNIOSKU POD WZGLĘDEM FORMALNYM</w:t>
            </w:r>
          </w:p>
          <w:p w14:paraId="7E7AD56C" w14:textId="77777777" w:rsidR="0003236B" w:rsidRPr="00F462D3" w:rsidRDefault="0003236B" w:rsidP="00D6227D">
            <w:pPr>
              <w:spacing w:line="276" w:lineRule="auto"/>
              <w:ind w:left="45" w:hanging="4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462D3">
              <w:rPr>
                <w:rFonts w:ascii="Arial" w:hAnsi="Arial" w:cs="Arial"/>
                <w:bCs/>
                <w:sz w:val="24"/>
                <w:szCs w:val="24"/>
              </w:rPr>
              <w:t>(kryteria niepodlegające uzupełnieniu)</w:t>
            </w:r>
          </w:p>
        </w:tc>
      </w:tr>
      <w:tr w:rsidR="0003236B" w:rsidRPr="00F462D3" w14:paraId="5F7107C5" w14:textId="77777777" w:rsidTr="001E34DD">
        <w:trPr>
          <w:trHeight w:val="327"/>
        </w:trPr>
        <w:tc>
          <w:tcPr>
            <w:tcW w:w="8222" w:type="dxa"/>
          </w:tcPr>
          <w:p w14:paraId="3194F3BF" w14:textId="77777777" w:rsidR="0003236B" w:rsidRPr="00F462D3" w:rsidRDefault="0003236B" w:rsidP="00D6227D">
            <w:pPr>
              <w:pStyle w:val="Akapitzlist"/>
              <w:numPr>
                <w:ilvl w:val="0"/>
                <w:numId w:val="5"/>
              </w:numPr>
              <w:spacing w:after="0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Wniosek złożony został w terminie określonym w ogłoszeniu o konkursie.</w:t>
            </w:r>
          </w:p>
        </w:tc>
        <w:tc>
          <w:tcPr>
            <w:tcW w:w="576" w:type="dxa"/>
          </w:tcPr>
          <w:p w14:paraId="3A57BC8E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</w:tcPr>
          <w:p w14:paraId="52E96914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236B" w:rsidRPr="00F462D3" w14:paraId="31BD2658" w14:textId="77777777" w:rsidTr="001E34DD">
        <w:tc>
          <w:tcPr>
            <w:tcW w:w="8222" w:type="dxa"/>
          </w:tcPr>
          <w:p w14:paraId="0E43F2CD" w14:textId="2CC0F2A2" w:rsidR="0003236B" w:rsidRPr="00F462D3" w:rsidRDefault="0003236B" w:rsidP="00D6227D">
            <w:pPr>
              <w:numPr>
                <w:ilvl w:val="0"/>
                <w:numId w:val="5"/>
              </w:numPr>
              <w:suppressAutoHyphens/>
              <w:spacing w:line="276" w:lineRule="auto"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Wniosek złożony został na odpowiednim formularzu,</w:t>
            </w:r>
            <w:r w:rsidR="00F17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62D3">
              <w:rPr>
                <w:rFonts w:ascii="Arial" w:hAnsi="Arial" w:cs="Arial"/>
                <w:sz w:val="24"/>
                <w:szCs w:val="24"/>
              </w:rPr>
              <w:t>nie został przez oferenta zmodyfikowana (zawiera wszystkie punkty, nie dodano nowych postanowień)</w:t>
            </w:r>
          </w:p>
        </w:tc>
        <w:tc>
          <w:tcPr>
            <w:tcW w:w="576" w:type="dxa"/>
          </w:tcPr>
          <w:p w14:paraId="5FC65AF8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</w:tcPr>
          <w:p w14:paraId="579CB449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236B" w:rsidRPr="00F462D3" w14:paraId="2DB42753" w14:textId="77777777" w:rsidTr="001E34DD">
        <w:tc>
          <w:tcPr>
            <w:tcW w:w="8222" w:type="dxa"/>
          </w:tcPr>
          <w:p w14:paraId="4074BEEF" w14:textId="77777777" w:rsidR="0003236B" w:rsidRPr="00F462D3" w:rsidRDefault="0003236B" w:rsidP="00D6227D">
            <w:pPr>
              <w:numPr>
                <w:ilvl w:val="0"/>
                <w:numId w:val="5"/>
              </w:numPr>
              <w:suppressAutoHyphens/>
              <w:spacing w:line="276" w:lineRule="auto"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Wniosek złożony przez podmiot uprawniony; podpisany przez osoby upoważnione do składania oświadczeń woli zgodnie z wyciągiem z właściwego rejestru:</w:t>
            </w:r>
          </w:p>
        </w:tc>
        <w:tc>
          <w:tcPr>
            <w:tcW w:w="576" w:type="dxa"/>
          </w:tcPr>
          <w:p w14:paraId="59CD9CCE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</w:tcPr>
          <w:p w14:paraId="40057DB4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236B" w:rsidRPr="00F462D3" w14:paraId="68503FA8" w14:textId="77777777" w:rsidTr="001E34DD">
        <w:tc>
          <w:tcPr>
            <w:tcW w:w="8222" w:type="dxa"/>
          </w:tcPr>
          <w:p w14:paraId="7355792F" w14:textId="77777777" w:rsidR="0003236B" w:rsidRPr="00F462D3" w:rsidRDefault="0003236B" w:rsidP="00D6227D">
            <w:pPr>
              <w:numPr>
                <w:ilvl w:val="0"/>
                <w:numId w:val="5"/>
              </w:numPr>
              <w:suppressAutoHyphens/>
              <w:spacing w:line="276" w:lineRule="auto"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Posiada niezbędne załączniki:</w:t>
            </w:r>
          </w:p>
        </w:tc>
        <w:tc>
          <w:tcPr>
            <w:tcW w:w="576" w:type="dxa"/>
          </w:tcPr>
          <w:p w14:paraId="3116FEB4" w14:textId="77777777" w:rsidR="0003236B" w:rsidRPr="00F462D3" w:rsidRDefault="0003236B" w:rsidP="00D6227D">
            <w:pPr>
              <w:snapToGrid w:val="0"/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</w:tcPr>
          <w:p w14:paraId="5A361854" w14:textId="77777777" w:rsidR="0003236B" w:rsidRPr="00F462D3" w:rsidRDefault="0003236B" w:rsidP="00D6227D">
            <w:pPr>
              <w:snapToGrid w:val="0"/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6B" w:rsidRPr="00F462D3" w14:paraId="584781BF" w14:textId="77777777" w:rsidTr="001E34DD">
        <w:trPr>
          <w:trHeight w:val="454"/>
        </w:trPr>
        <w:tc>
          <w:tcPr>
            <w:tcW w:w="8222" w:type="dxa"/>
          </w:tcPr>
          <w:p w14:paraId="69A6F482" w14:textId="77777777" w:rsidR="0003236B" w:rsidRPr="00F462D3" w:rsidRDefault="0003236B" w:rsidP="00D6227D">
            <w:pPr>
              <w:numPr>
                <w:ilvl w:val="0"/>
                <w:numId w:val="6"/>
              </w:numPr>
              <w:suppressAutoHyphens/>
              <w:spacing w:line="276" w:lineRule="auto"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odpis z rejestru (np. KRS) lub odpowiednio wyciąg z ewidencji, lub inne dokumenty potwierdzające status prawny oferenta i umocowanie osób go reprezentujących;</w:t>
            </w:r>
          </w:p>
        </w:tc>
        <w:tc>
          <w:tcPr>
            <w:tcW w:w="576" w:type="dxa"/>
          </w:tcPr>
          <w:p w14:paraId="44FF0F52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</w:tcPr>
          <w:p w14:paraId="07FB8C71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236B" w:rsidRPr="00F462D3" w14:paraId="4FFF18DB" w14:textId="77777777" w:rsidTr="001E34DD">
        <w:trPr>
          <w:trHeight w:val="439"/>
        </w:trPr>
        <w:tc>
          <w:tcPr>
            <w:tcW w:w="8222" w:type="dxa"/>
          </w:tcPr>
          <w:p w14:paraId="4A496D27" w14:textId="77777777" w:rsidR="0003236B" w:rsidRPr="00F462D3" w:rsidRDefault="0003236B" w:rsidP="00D6227D">
            <w:pPr>
              <w:numPr>
                <w:ilvl w:val="0"/>
                <w:numId w:val="6"/>
              </w:numPr>
              <w:suppressAutoHyphens/>
              <w:spacing w:line="276" w:lineRule="auto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 oraz wskazujący organy uprawione do reprezentacji,</w:t>
            </w:r>
          </w:p>
        </w:tc>
        <w:tc>
          <w:tcPr>
            <w:tcW w:w="576" w:type="dxa"/>
          </w:tcPr>
          <w:p w14:paraId="7DED592A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</w:tcPr>
          <w:p w14:paraId="1582A4F5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236B" w:rsidRPr="00F462D3" w14:paraId="39EDB001" w14:textId="77777777" w:rsidTr="001E34DD">
        <w:trPr>
          <w:trHeight w:val="454"/>
        </w:trPr>
        <w:tc>
          <w:tcPr>
            <w:tcW w:w="8222" w:type="dxa"/>
          </w:tcPr>
          <w:p w14:paraId="086958D6" w14:textId="77777777" w:rsidR="0003236B" w:rsidRPr="00F462D3" w:rsidRDefault="0003236B" w:rsidP="00D6227D">
            <w:pPr>
              <w:numPr>
                <w:ilvl w:val="0"/>
                <w:numId w:val="6"/>
              </w:numPr>
              <w:suppressAutoHyphens/>
              <w:spacing w:line="276" w:lineRule="auto"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aktualny dokument potwierdzający posiadanie rachunku bankowego (kopia umowy rachunku bankowego lub zaświadczenie o posiadaniu rachunku bankowego, aktualny komputerowy wyciąg z rachunku bankowego), podpisany na każdej stronie za zgodność z oryginałem,</w:t>
            </w:r>
          </w:p>
        </w:tc>
        <w:tc>
          <w:tcPr>
            <w:tcW w:w="576" w:type="dxa"/>
          </w:tcPr>
          <w:p w14:paraId="4C81C3F6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</w:tcPr>
          <w:p w14:paraId="29479361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236B" w:rsidRPr="00F462D3" w14:paraId="41A2707D" w14:textId="77777777" w:rsidTr="001E34DD">
        <w:trPr>
          <w:trHeight w:val="290"/>
        </w:trPr>
        <w:tc>
          <w:tcPr>
            <w:tcW w:w="8222" w:type="dxa"/>
          </w:tcPr>
          <w:p w14:paraId="6E85DFF1" w14:textId="77777777" w:rsidR="0003236B" w:rsidRPr="00F462D3" w:rsidRDefault="0003236B" w:rsidP="00D6227D">
            <w:pPr>
              <w:numPr>
                <w:ilvl w:val="0"/>
                <w:numId w:val="6"/>
              </w:numPr>
              <w:suppressAutoHyphens/>
              <w:spacing w:line="276" w:lineRule="auto"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sprawozdanie merytoryczne i finansowe za ostatni rok kalendarzowy,</w:t>
            </w:r>
          </w:p>
        </w:tc>
        <w:tc>
          <w:tcPr>
            <w:tcW w:w="576" w:type="dxa"/>
          </w:tcPr>
          <w:p w14:paraId="20ED08A1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</w:tcPr>
          <w:p w14:paraId="4070C781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236B" w:rsidRPr="00F462D3" w14:paraId="56299C43" w14:textId="77777777" w:rsidTr="001E34DD">
        <w:trPr>
          <w:trHeight w:val="290"/>
        </w:trPr>
        <w:tc>
          <w:tcPr>
            <w:tcW w:w="8222" w:type="dxa"/>
          </w:tcPr>
          <w:p w14:paraId="0FC22FF9" w14:textId="77777777" w:rsidR="0003236B" w:rsidRPr="00F462D3" w:rsidRDefault="0003236B" w:rsidP="00D6227D">
            <w:pPr>
              <w:pStyle w:val="Akapitzlist"/>
              <w:numPr>
                <w:ilvl w:val="0"/>
                <w:numId w:val="6"/>
              </w:numPr>
              <w:tabs>
                <w:tab w:val="num" w:pos="172"/>
                <w:tab w:val="num" w:pos="432"/>
                <w:tab w:val="left" w:pos="3060"/>
                <w:tab w:val="left" w:pos="6840"/>
              </w:tabs>
              <w:suppressAutoHyphens w:val="0"/>
              <w:spacing w:after="0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oświadczenie wnioskodawcy (zgodne ze wzorem stanowiącym załącznik nr 4 do zarządzenia konkursowego),</w:t>
            </w:r>
          </w:p>
        </w:tc>
        <w:tc>
          <w:tcPr>
            <w:tcW w:w="576" w:type="dxa"/>
          </w:tcPr>
          <w:p w14:paraId="27B71EA7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</w:tcPr>
          <w:p w14:paraId="371FB32D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236B" w:rsidRPr="00F462D3" w14:paraId="32DAC57F" w14:textId="77777777" w:rsidTr="001E34DD">
        <w:trPr>
          <w:trHeight w:val="84"/>
        </w:trPr>
        <w:tc>
          <w:tcPr>
            <w:tcW w:w="8222" w:type="dxa"/>
            <w:vMerge w:val="restart"/>
          </w:tcPr>
          <w:p w14:paraId="155CAB28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color w:val="000000"/>
                <w:sz w:val="24"/>
                <w:szCs w:val="24"/>
              </w:rPr>
              <w:t xml:space="preserve">e) inne (pełnomocnictwa, ewentualne umowy partnerskie, listy intencyjne, oświadczenia). </w:t>
            </w:r>
          </w:p>
        </w:tc>
        <w:tc>
          <w:tcPr>
            <w:tcW w:w="576" w:type="dxa"/>
          </w:tcPr>
          <w:p w14:paraId="1F1ED7D4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</w:tcPr>
          <w:p w14:paraId="7D4A9FA0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236B" w:rsidRPr="00F462D3" w14:paraId="1C16B458" w14:textId="77777777" w:rsidTr="001E34DD">
        <w:trPr>
          <w:trHeight w:val="84"/>
        </w:trPr>
        <w:tc>
          <w:tcPr>
            <w:tcW w:w="8222" w:type="dxa"/>
            <w:vMerge/>
          </w:tcPr>
          <w:p w14:paraId="0DD76318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B014DE9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</w:tbl>
    <w:p w14:paraId="2E115F7F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B896892" w14:textId="77777777" w:rsidR="0003236B" w:rsidRPr="00F462D3" w:rsidRDefault="0003236B" w:rsidP="00D6227D">
      <w:pPr>
        <w:spacing w:after="160" w:line="276" w:lineRule="auto"/>
        <w:rPr>
          <w:rFonts w:ascii="Arial" w:hAnsi="Arial" w:cs="Arial"/>
          <w:b/>
          <w:sz w:val="24"/>
          <w:szCs w:val="24"/>
        </w:rPr>
      </w:pPr>
      <w:r w:rsidRPr="00F462D3">
        <w:rPr>
          <w:rFonts w:ascii="Arial" w:hAnsi="Arial" w:cs="Arial"/>
          <w:b/>
          <w:sz w:val="24"/>
          <w:szCs w:val="24"/>
        </w:rPr>
        <w:lastRenderedPageBreak/>
        <w:t>Jeżeli w którymkolwiek z kryteriów 1-4 została udzielona odpowiedź „NIE”, wniosek nie spełnia wymogów formalnych i nie podlega ocenie merytorycznej</w:t>
      </w:r>
    </w:p>
    <w:tbl>
      <w:tblPr>
        <w:tblStyle w:val="Tabela-Siatka"/>
        <w:tblW w:w="9222" w:type="dxa"/>
        <w:tblLayout w:type="fixed"/>
        <w:tblLook w:val="0020" w:firstRow="1" w:lastRow="0" w:firstColumn="0" w:lastColumn="0" w:noHBand="0" w:noVBand="0"/>
      </w:tblPr>
      <w:tblGrid>
        <w:gridCol w:w="9222"/>
      </w:tblGrid>
      <w:tr w:rsidR="0003236B" w:rsidRPr="00F462D3" w14:paraId="1D50BAD0" w14:textId="77777777" w:rsidTr="001E34DD">
        <w:tc>
          <w:tcPr>
            <w:tcW w:w="9222" w:type="dxa"/>
          </w:tcPr>
          <w:p w14:paraId="117D964A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Uwagi dotyczące oceny formalnej</w:t>
            </w:r>
          </w:p>
          <w:p w14:paraId="19FB4211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224DF5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58A4B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67345E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1B8E09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22" w:type="dxa"/>
        <w:tblLayout w:type="fixed"/>
        <w:tblLook w:val="0020" w:firstRow="1" w:lastRow="0" w:firstColumn="0" w:lastColumn="0" w:noHBand="0" w:noVBand="0"/>
      </w:tblPr>
      <w:tblGrid>
        <w:gridCol w:w="4606"/>
        <w:gridCol w:w="4616"/>
      </w:tblGrid>
      <w:tr w:rsidR="0003236B" w:rsidRPr="00F462D3" w14:paraId="4FBCC369" w14:textId="77777777" w:rsidTr="001E34DD">
        <w:trPr>
          <w:trHeight w:val="451"/>
        </w:trPr>
        <w:tc>
          <w:tcPr>
            <w:tcW w:w="9222" w:type="dxa"/>
            <w:gridSpan w:val="2"/>
          </w:tcPr>
          <w:p w14:paraId="6524CC41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03236B" w:rsidRPr="00F462D3" w14:paraId="7FC6730D" w14:textId="77777777" w:rsidTr="001E34DD">
        <w:trPr>
          <w:trHeight w:val="1098"/>
        </w:trPr>
        <w:tc>
          <w:tcPr>
            <w:tcW w:w="4606" w:type="dxa"/>
          </w:tcPr>
          <w:p w14:paraId="17A17F45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99C31AA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Wniosek spełnia wymogi formalne/nie spełnia wymogów formalnych i nie podlega ocenie merytorycznej/podlega ocenie merytorycznej</w:t>
            </w:r>
            <w:r w:rsidRPr="00F462D3">
              <w:rPr>
                <w:rStyle w:val="Znakiprzypiswdolnych"/>
                <w:rFonts w:ascii="Arial" w:hAnsi="Arial" w:cs="Arial"/>
                <w:sz w:val="24"/>
                <w:szCs w:val="24"/>
              </w:rPr>
              <w:t>*</w:t>
            </w:r>
            <w:r w:rsidRPr="00F462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2A180E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14:paraId="31E9AE00" w14:textId="77777777" w:rsidR="0003236B" w:rsidRPr="00F462D3" w:rsidRDefault="0003236B" w:rsidP="00D6227D">
            <w:pPr>
              <w:snapToGrid w:val="0"/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C4F277" w14:textId="77777777" w:rsidR="0003236B" w:rsidRPr="00F462D3" w:rsidRDefault="0003236B" w:rsidP="00D6227D">
            <w:pPr>
              <w:snapToGrid w:val="0"/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A96AF79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................................................................………………………</w:t>
            </w:r>
          </w:p>
          <w:p w14:paraId="61D692B1" w14:textId="77777777" w:rsidR="0003236B" w:rsidRPr="00F462D3" w:rsidRDefault="0003236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(podpis pracownika merytorycznego dokonującego oceny formalnej wniosku)</w:t>
            </w:r>
          </w:p>
        </w:tc>
      </w:tr>
    </w:tbl>
    <w:p w14:paraId="7B38C95B" w14:textId="77777777" w:rsidR="0003236B" w:rsidRPr="00F462D3" w:rsidRDefault="0003236B" w:rsidP="00D6227D">
      <w:pPr>
        <w:pStyle w:val="Tekstprzypisudolnego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462D3">
        <w:rPr>
          <w:rStyle w:val="Znakiprzypiswdolnych"/>
          <w:rFonts w:ascii="Arial" w:hAnsi="Arial" w:cs="Arial"/>
          <w:sz w:val="24"/>
          <w:szCs w:val="24"/>
        </w:rPr>
        <w:t>*</w:t>
      </w:r>
      <w:r w:rsidRPr="00F462D3">
        <w:rPr>
          <w:rFonts w:ascii="Arial" w:hAnsi="Arial" w:cs="Arial"/>
          <w:sz w:val="24"/>
          <w:szCs w:val="24"/>
        </w:rPr>
        <w:t xml:space="preserve"> Niewłaściwe skreślić</w:t>
      </w:r>
    </w:p>
    <w:p w14:paraId="4C91B034" w14:textId="77777777" w:rsidR="0003236B" w:rsidRPr="00F462D3" w:rsidRDefault="0003236B" w:rsidP="00D6227D">
      <w:pPr>
        <w:spacing w:after="160" w:line="276" w:lineRule="auto"/>
        <w:rPr>
          <w:rFonts w:ascii="Arial" w:hAnsi="Arial" w:cs="Arial"/>
          <w:b/>
          <w:sz w:val="24"/>
          <w:szCs w:val="24"/>
        </w:rPr>
      </w:pPr>
      <w:r w:rsidRPr="00F462D3">
        <w:rPr>
          <w:rFonts w:ascii="Arial" w:hAnsi="Arial" w:cs="Arial"/>
          <w:b/>
          <w:sz w:val="24"/>
          <w:szCs w:val="24"/>
        </w:rPr>
        <w:br w:type="page"/>
      </w:r>
    </w:p>
    <w:p w14:paraId="0C219662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bookmarkEnd w:id="7"/>
    <w:p w14:paraId="7F92D8C2" w14:textId="1D6C86E8" w:rsidR="0003236B" w:rsidRPr="00F462D3" w:rsidRDefault="0003236B" w:rsidP="00D6227D">
      <w:pPr>
        <w:pStyle w:val="Nagwek1"/>
        <w:spacing w:line="276" w:lineRule="auto"/>
      </w:pPr>
      <w:r w:rsidRPr="00F462D3">
        <w:t>CZĘŚĆ II. OCENA MERYTORYCZNA</w:t>
      </w:r>
      <w:r w:rsidR="00F17177">
        <w:t xml:space="preserve"> </w:t>
      </w:r>
      <w:r w:rsidRPr="00F462D3">
        <w:t>REALIZACJI ZADANIA</w:t>
      </w:r>
    </w:p>
    <w:tbl>
      <w:tblPr>
        <w:tblStyle w:val="Tabela-Siatka"/>
        <w:tblW w:w="8633" w:type="dxa"/>
        <w:tblLayout w:type="fixed"/>
        <w:tblLook w:val="0020" w:firstRow="1" w:lastRow="0" w:firstColumn="0" w:lastColumn="0" w:noHBand="0" w:noVBand="0"/>
        <w:tblCaption w:val="Ocena Merytoryczna"/>
        <w:tblDescription w:val="Ocena Merytoryczna"/>
      </w:tblPr>
      <w:tblGrid>
        <w:gridCol w:w="236"/>
        <w:gridCol w:w="379"/>
        <w:gridCol w:w="6962"/>
        <w:gridCol w:w="1056"/>
      </w:tblGrid>
      <w:tr w:rsidR="002C628B" w:rsidRPr="00F462D3" w14:paraId="737D45CF" w14:textId="77777777" w:rsidTr="002C628B">
        <w:tc>
          <w:tcPr>
            <w:tcW w:w="236" w:type="dxa"/>
          </w:tcPr>
          <w:p w14:paraId="3F927C4B" w14:textId="77777777" w:rsidR="002C628B" w:rsidRPr="00F462D3" w:rsidRDefault="002C628B" w:rsidP="00D6227D">
            <w:pPr>
              <w:pStyle w:val="Nagwektabeli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71B71FC9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962" w:type="dxa"/>
          </w:tcPr>
          <w:p w14:paraId="194B5A5B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1056" w:type="dxa"/>
          </w:tcPr>
          <w:p w14:paraId="7AD6241B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2C628B" w:rsidRPr="00F462D3" w14:paraId="32C27D40" w14:textId="77777777" w:rsidTr="002C628B">
        <w:trPr>
          <w:trHeight w:val="478"/>
        </w:trPr>
        <w:tc>
          <w:tcPr>
            <w:tcW w:w="236" w:type="dxa"/>
          </w:tcPr>
          <w:p w14:paraId="27EC1534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</w:tcPr>
          <w:p w14:paraId="26F6413C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1.</w:t>
            </w:r>
          </w:p>
        </w:tc>
        <w:tc>
          <w:tcPr>
            <w:tcW w:w="6962" w:type="dxa"/>
          </w:tcPr>
          <w:p w14:paraId="5031705D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Zgodność wniosku z rodzajem zadania określonym w ogłoszeniu konkursowym</w:t>
            </w:r>
          </w:p>
        </w:tc>
        <w:tc>
          <w:tcPr>
            <w:tcW w:w="1056" w:type="dxa"/>
          </w:tcPr>
          <w:p w14:paraId="13B08A43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TAK/NIE</w:t>
            </w:r>
          </w:p>
        </w:tc>
      </w:tr>
      <w:tr w:rsidR="002C628B" w:rsidRPr="00F462D3" w14:paraId="61AFC03B" w14:textId="77777777" w:rsidTr="002C628B">
        <w:trPr>
          <w:trHeight w:val="415"/>
        </w:trPr>
        <w:tc>
          <w:tcPr>
            <w:tcW w:w="236" w:type="dxa"/>
          </w:tcPr>
          <w:p w14:paraId="6A4BDB6F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</w:tcPr>
          <w:p w14:paraId="7B2E33B2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2.</w:t>
            </w:r>
          </w:p>
        </w:tc>
        <w:tc>
          <w:tcPr>
            <w:tcW w:w="6962" w:type="dxa"/>
          </w:tcPr>
          <w:p w14:paraId="368235F7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Zbieżność celów statutowych wnioskodawcy z zadaniem określonym w ogłoszeniu konkursowym</w:t>
            </w:r>
          </w:p>
        </w:tc>
        <w:tc>
          <w:tcPr>
            <w:tcW w:w="1056" w:type="dxa"/>
          </w:tcPr>
          <w:p w14:paraId="3C5D19C6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TAK/NIE</w:t>
            </w:r>
          </w:p>
        </w:tc>
      </w:tr>
      <w:tr w:rsidR="002C628B" w:rsidRPr="00F462D3" w14:paraId="566D73F0" w14:textId="77777777" w:rsidTr="002C628B">
        <w:trPr>
          <w:trHeight w:val="406"/>
        </w:trPr>
        <w:tc>
          <w:tcPr>
            <w:tcW w:w="236" w:type="dxa"/>
          </w:tcPr>
          <w:p w14:paraId="2E6E7A7E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</w:tcPr>
          <w:p w14:paraId="5F5E0332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3.</w:t>
            </w:r>
          </w:p>
        </w:tc>
        <w:tc>
          <w:tcPr>
            <w:tcW w:w="6962" w:type="dxa"/>
          </w:tcPr>
          <w:p w14:paraId="34AD83AF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 xml:space="preserve">Zachowany minimalny wkład własny </w:t>
            </w:r>
          </w:p>
        </w:tc>
        <w:tc>
          <w:tcPr>
            <w:tcW w:w="1056" w:type="dxa"/>
          </w:tcPr>
          <w:p w14:paraId="7FA1A756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TAK/NIE</w:t>
            </w:r>
          </w:p>
        </w:tc>
      </w:tr>
      <w:tr w:rsidR="002C628B" w:rsidRPr="00F462D3" w14:paraId="3BD0B1A3" w14:textId="77777777" w:rsidTr="002C628B">
        <w:trPr>
          <w:trHeight w:val="426"/>
        </w:trPr>
        <w:tc>
          <w:tcPr>
            <w:tcW w:w="236" w:type="dxa"/>
          </w:tcPr>
          <w:p w14:paraId="400597BA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</w:tcPr>
          <w:p w14:paraId="319A96BC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4.</w:t>
            </w:r>
          </w:p>
        </w:tc>
        <w:tc>
          <w:tcPr>
            <w:tcW w:w="6962" w:type="dxa"/>
          </w:tcPr>
          <w:p w14:paraId="12956DCF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Zachowany limit kosztów administracyjnych</w:t>
            </w:r>
          </w:p>
        </w:tc>
        <w:tc>
          <w:tcPr>
            <w:tcW w:w="1056" w:type="dxa"/>
          </w:tcPr>
          <w:p w14:paraId="09A26AEE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TAK/NIE</w:t>
            </w:r>
          </w:p>
        </w:tc>
      </w:tr>
    </w:tbl>
    <w:p w14:paraId="503B8631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697E6B0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462D3">
        <w:rPr>
          <w:rFonts w:ascii="Arial" w:hAnsi="Arial" w:cs="Arial"/>
          <w:b/>
          <w:sz w:val="24"/>
          <w:szCs w:val="24"/>
        </w:rPr>
        <w:t>Jeżeli w którymkolwiek z kryteriów 1-4 została udzielona odpowiedź „NIE”, wniosek zostaje odrzucony z przyczyn merytorycznych</w:t>
      </w:r>
    </w:p>
    <w:p w14:paraId="5C799C18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11" w:type="dxa"/>
        <w:tblLayout w:type="fixed"/>
        <w:tblLook w:val="0020" w:firstRow="1" w:lastRow="0" w:firstColumn="0" w:lastColumn="0" w:noHBand="0" w:noVBand="0"/>
        <w:tblCaption w:val="Ocena części opisowej"/>
        <w:tblDescription w:val="Ocena części opisowej"/>
      </w:tblPr>
      <w:tblGrid>
        <w:gridCol w:w="236"/>
        <w:gridCol w:w="375"/>
        <w:gridCol w:w="5266"/>
        <w:gridCol w:w="1045"/>
        <w:gridCol w:w="1045"/>
        <w:gridCol w:w="1044"/>
      </w:tblGrid>
      <w:tr w:rsidR="002C628B" w:rsidRPr="00F462D3" w14:paraId="00341826" w14:textId="77777777" w:rsidTr="00CD355C">
        <w:trPr>
          <w:trHeight w:val="283"/>
        </w:trPr>
        <w:tc>
          <w:tcPr>
            <w:tcW w:w="236" w:type="dxa"/>
          </w:tcPr>
          <w:p w14:paraId="40661A5D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280E2CDD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66" w:type="dxa"/>
          </w:tcPr>
          <w:p w14:paraId="42DBF446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1045" w:type="dxa"/>
          </w:tcPr>
          <w:p w14:paraId="0B37010B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045" w:type="dxa"/>
          </w:tcPr>
          <w:p w14:paraId="582FADC7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/>
              </w:rPr>
              <w:t>Liczba przyznanych punktów</w:t>
            </w:r>
          </w:p>
        </w:tc>
        <w:tc>
          <w:tcPr>
            <w:tcW w:w="1044" w:type="dxa"/>
          </w:tcPr>
          <w:p w14:paraId="382AA0A2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/>
              </w:rPr>
              <w:t xml:space="preserve">Uwagi </w:t>
            </w:r>
          </w:p>
        </w:tc>
      </w:tr>
      <w:tr w:rsidR="002C628B" w:rsidRPr="00F462D3" w14:paraId="713F8931" w14:textId="77777777" w:rsidTr="00CD355C">
        <w:trPr>
          <w:trHeight w:val="413"/>
        </w:trPr>
        <w:tc>
          <w:tcPr>
            <w:tcW w:w="236" w:type="dxa"/>
          </w:tcPr>
          <w:p w14:paraId="698F2153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FE5DD9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636316E3" w14:textId="77777777" w:rsidR="002C628B" w:rsidRPr="00F462D3" w:rsidRDefault="002C628B" w:rsidP="00D6227D">
            <w:pPr>
              <w:pStyle w:val="Akapitzlist1"/>
              <w:spacing w:before="60" w:line="276" w:lineRule="auto"/>
              <w:ind w:left="0"/>
              <w:rPr>
                <w:rFonts w:ascii="Arial" w:eastAsia="Calibri" w:hAnsi="Arial" w:cs="Arial"/>
                <w:color w:val="000000"/>
              </w:rPr>
            </w:pPr>
            <w:r w:rsidRPr="00F462D3">
              <w:rPr>
                <w:rFonts w:ascii="Arial" w:hAnsi="Arial" w:cs="Arial"/>
              </w:rPr>
              <w:t>1.</w:t>
            </w:r>
          </w:p>
        </w:tc>
        <w:tc>
          <w:tcPr>
            <w:tcW w:w="5266" w:type="dxa"/>
          </w:tcPr>
          <w:p w14:paraId="6B71E01F" w14:textId="20C7C282" w:rsidR="002C628B" w:rsidRPr="00F462D3" w:rsidRDefault="002C628B" w:rsidP="00D6227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color w:val="000000" w:themeColor="text1"/>
                <w:sz w:val="24"/>
                <w:szCs w:val="24"/>
              </w:rPr>
              <w:t>Wpływ zadania na realizację celu zgodnego 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462D3">
              <w:rPr>
                <w:rFonts w:ascii="Arial" w:hAnsi="Arial" w:cs="Arial"/>
                <w:color w:val="000000" w:themeColor="text1"/>
                <w:sz w:val="24"/>
                <w:szCs w:val="24"/>
              </w:rPr>
              <w:t>§1 ust. 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462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Uchwały nr XL15/2014 Rady Miasta Włocławek z dnia 17 marca 2014 r. </w:t>
            </w:r>
          </w:p>
        </w:tc>
        <w:tc>
          <w:tcPr>
            <w:tcW w:w="1045" w:type="dxa"/>
          </w:tcPr>
          <w:p w14:paraId="0AB0076A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0-5</w:t>
            </w:r>
          </w:p>
        </w:tc>
        <w:tc>
          <w:tcPr>
            <w:tcW w:w="1045" w:type="dxa"/>
          </w:tcPr>
          <w:p w14:paraId="1E19349E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48045356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2C628B" w:rsidRPr="00F462D3" w14:paraId="12D191D6" w14:textId="77777777" w:rsidTr="00CD355C">
        <w:trPr>
          <w:trHeight w:val="413"/>
        </w:trPr>
        <w:tc>
          <w:tcPr>
            <w:tcW w:w="236" w:type="dxa"/>
          </w:tcPr>
          <w:p w14:paraId="2D7F09D3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7DA8A237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2.</w:t>
            </w:r>
          </w:p>
        </w:tc>
        <w:tc>
          <w:tcPr>
            <w:tcW w:w="5266" w:type="dxa"/>
          </w:tcPr>
          <w:p w14:paraId="49640B85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  <w:color w:val="000000" w:themeColor="text1"/>
              </w:rPr>
              <w:t>Znaczenie i ranga zadania dla Gminy Miasta Włocławek.</w:t>
            </w:r>
          </w:p>
        </w:tc>
        <w:tc>
          <w:tcPr>
            <w:tcW w:w="1045" w:type="dxa"/>
          </w:tcPr>
          <w:p w14:paraId="1E1ACAC1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0-5</w:t>
            </w:r>
          </w:p>
        </w:tc>
        <w:tc>
          <w:tcPr>
            <w:tcW w:w="1045" w:type="dxa"/>
          </w:tcPr>
          <w:p w14:paraId="04E11500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49EF4E08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2C628B" w:rsidRPr="00F462D3" w14:paraId="3BE77374" w14:textId="77777777" w:rsidTr="00CD355C">
        <w:trPr>
          <w:trHeight w:val="413"/>
        </w:trPr>
        <w:tc>
          <w:tcPr>
            <w:tcW w:w="236" w:type="dxa"/>
          </w:tcPr>
          <w:p w14:paraId="0CD474D8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4D933B7D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3.</w:t>
            </w:r>
          </w:p>
        </w:tc>
        <w:tc>
          <w:tcPr>
            <w:tcW w:w="5266" w:type="dxa"/>
          </w:tcPr>
          <w:p w14:paraId="245E0D05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  <w:color w:val="000000" w:themeColor="text1"/>
              </w:rPr>
              <w:t>Reprezentowany poziom sportowy klubu.</w:t>
            </w:r>
          </w:p>
        </w:tc>
        <w:tc>
          <w:tcPr>
            <w:tcW w:w="1045" w:type="dxa"/>
          </w:tcPr>
          <w:p w14:paraId="47262DCA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0-5</w:t>
            </w:r>
          </w:p>
        </w:tc>
        <w:tc>
          <w:tcPr>
            <w:tcW w:w="1045" w:type="dxa"/>
          </w:tcPr>
          <w:p w14:paraId="1EB78855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01F5F894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2C628B" w:rsidRPr="00F462D3" w14:paraId="7D0E6857" w14:textId="77777777" w:rsidTr="00CD355C">
        <w:trPr>
          <w:trHeight w:val="413"/>
        </w:trPr>
        <w:tc>
          <w:tcPr>
            <w:tcW w:w="236" w:type="dxa"/>
          </w:tcPr>
          <w:p w14:paraId="394509CD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2895BD17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4.</w:t>
            </w:r>
          </w:p>
        </w:tc>
        <w:tc>
          <w:tcPr>
            <w:tcW w:w="5266" w:type="dxa"/>
          </w:tcPr>
          <w:p w14:paraId="1383D700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Style w:val="tabulatory1"/>
                <w:rFonts w:ascii="Arial" w:hAnsi="Arial" w:cs="Arial"/>
                <w:color w:val="000000" w:themeColor="text1"/>
              </w:rPr>
              <w:t xml:space="preserve">Zasoby kadry szkoleniowej, </w:t>
            </w:r>
            <w:r w:rsidRPr="00F462D3">
              <w:rPr>
                <w:rFonts w:ascii="Arial" w:hAnsi="Arial" w:cs="Arial"/>
                <w:color w:val="000000" w:themeColor="text1"/>
              </w:rPr>
              <w:t xml:space="preserve">która będzie realizować zadanie </w:t>
            </w:r>
            <w:r w:rsidRPr="00F462D3">
              <w:rPr>
                <w:rStyle w:val="luchili"/>
                <w:rFonts w:ascii="Arial" w:hAnsi="Arial" w:cs="Arial"/>
                <w:color w:val="000000" w:themeColor="text1"/>
              </w:rPr>
              <w:t>publiczne.</w:t>
            </w:r>
            <w:r w:rsidRPr="00F462D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045" w:type="dxa"/>
          </w:tcPr>
          <w:p w14:paraId="43DBE4F4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0-5</w:t>
            </w:r>
          </w:p>
        </w:tc>
        <w:tc>
          <w:tcPr>
            <w:tcW w:w="1045" w:type="dxa"/>
          </w:tcPr>
          <w:p w14:paraId="65EB4931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0E63D3DD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2C628B" w:rsidRPr="00F462D3" w14:paraId="72F5F6ED" w14:textId="77777777" w:rsidTr="00CD355C">
        <w:trPr>
          <w:trHeight w:val="413"/>
        </w:trPr>
        <w:tc>
          <w:tcPr>
            <w:tcW w:w="236" w:type="dxa"/>
          </w:tcPr>
          <w:p w14:paraId="2CC5DA80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3D5C34F2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5.</w:t>
            </w:r>
          </w:p>
        </w:tc>
        <w:tc>
          <w:tcPr>
            <w:tcW w:w="5266" w:type="dxa"/>
          </w:tcPr>
          <w:p w14:paraId="1567F697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Style w:val="luchili"/>
                <w:rFonts w:ascii="Arial" w:hAnsi="Arial" w:cs="Arial"/>
                <w:color w:val="000000" w:themeColor="text1"/>
              </w:rPr>
              <w:t>Możliwości bazowe i sprzętowe klubu.</w:t>
            </w:r>
          </w:p>
        </w:tc>
        <w:tc>
          <w:tcPr>
            <w:tcW w:w="1045" w:type="dxa"/>
          </w:tcPr>
          <w:p w14:paraId="506BCE0E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0-5</w:t>
            </w:r>
          </w:p>
        </w:tc>
        <w:tc>
          <w:tcPr>
            <w:tcW w:w="1045" w:type="dxa"/>
          </w:tcPr>
          <w:p w14:paraId="52CCC8B3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153C5E29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2C628B" w:rsidRPr="00F462D3" w14:paraId="27883EDF" w14:textId="77777777" w:rsidTr="00CD355C">
        <w:trPr>
          <w:trHeight w:val="413"/>
        </w:trPr>
        <w:tc>
          <w:tcPr>
            <w:tcW w:w="236" w:type="dxa"/>
          </w:tcPr>
          <w:p w14:paraId="610EC514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0EAB6829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6.</w:t>
            </w:r>
          </w:p>
        </w:tc>
        <w:tc>
          <w:tcPr>
            <w:tcW w:w="5266" w:type="dxa"/>
          </w:tcPr>
          <w:p w14:paraId="60C7A2D7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Style w:val="luchili"/>
                <w:rFonts w:ascii="Arial" w:hAnsi="Arial" w:cs="Arial"/>
                <w:color w:val="000000" w:themeColor="text1"/>
              </w:rPr>
            </w:pPr>
            <w:r w:rsidRPr="00F462D3">
              <w:rPr>
                <w:rFonts w:ascii="Arial" w:hAnsi="Arial" w:cs="Arial"/>
                <w:color w:val="000000" w:themeColor="text1"/>
              </w:rPr>
              <w:t xml:space="preserve">Ocena przedstawionej kalkulacji kosztów realizacji zadania </w:t>
            </w:r>
            <w:r w:rsidRPr="00F462D3">
              <w:rPr>
                <w:rStyle w:val="luchili"/>
                <w:rFonts w:ascii="Arial" w:hAnsi="Arial" w:cs="Arial"/>
                <w:color w:val="000000" w:themeColor="text1"/>
              </w:rPr>
              <w:t>publicznego</w:t>
            </w:r>
            <w:r w:rsidRPr="00F462D3">
              <w:rPr>
                <w:rFonts w:ascii="Arial" w:hAnsi="Arial" w:cs="Arial"/>
                <w:color w:val="000000" w:themeColor="text1"/>
              </w:rPr>
              <w:t>, w odniesieniu do zakresu rzeczowego zadania.</w:t>
            </w:r>
          </w:p>
        </w:tc>
        <w:tc>
          <w:tcPr>
            <w:tcW w:w="1045" w:type="dxa"/>
          </w:tcPr>
          <w:p w14:paraId="65BF09EA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0-5</w:t>
            </w:r>
          </w:p>
        </w:tc>
        <w:tc>
          <w:tcPr>
            <w:tcW w:w="1045" w:type="dxa"/>
          </w:tcPr>
          <w:p w14:paraId="6CEC40DA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3E80EC26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2C628B" w:rsidRPr="00F462D3" w14:paraId="657DCF7A" w14:textId="77777777" w:rsidTr="00CD355C">
        <w:trPr>
          <w:trHeight w:val="413"/>
        </w:trPr>
        <w:tc>
          <w:tcPr>
            <w:tcW w:w="236" w:type="dxa"/>
          </w:tcPr>
          <w:p w14:paraId="30E0A9BC" w14:textId="77777777" w:rsidR="002C628B" w:rsidRPr="00F462D3" w:rsidRDefault="002C628B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35DC5808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7.</w:t>
            </w:r>
          </w:p>
        </w:tc>
        <w:tc>
          <w:tcPr>
            <w:tcW w:w="5266" w:type="dxa"/>
          </w:tcPr>
          <w:p w14:paraId="6129F05D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Style w:val="luchili"/>
                <w:rFonts w:ascii="Arial" w:hAnsi="Arial" w:cs="Arial"/>
                <w:color w:val="000000" w:themeColor="text1"/>
              </w:rPr>
            </w:pPr>
            <w:r w:rsidRPr="00F462D3">
              <w:rPr>
                <w:rFonts w:ascii="Arial" w:hAnsi="Arial" w:cs="Arial"/>
                <w:color w:val="000000" w:themeColor="text1"/>
              </w:rPr>
              <w:t>Wysokość środków budżetowych przeznaczonych na realizację zadania.</w:t>
            </w:r>
          </w:p>
        </w:tc>
        <w:tc>
          <w:tcPr>
            <w:tcW w:w="1045" w:type="dxa"/>
          </w:tcPr>
          <w:p w14:paraId="20F7083D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0-5</w:t>
            </w:r>
          </w:p>
        </w:tc>
        <w:tc>
          <w:tcPr>
            <w:tcW w:w="1045" w:type="dxa"/>
          </w:tcPr>
          <w:p w14:paraId="4003C794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6C0C542D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CD355C" w:rsidRPr="00F462D3" w14:paraId="40DA7681" w14:textId="77777777" w:rsidTr="00CD355C">
        <w:trPr>
          <w:trHeight w:val="413"/>
        </w:trPr>
        <w:tc>
          <w:tcPr>
            <w:tcW w:w="236" w:type="dxa"/>
          </w:tcPr>
          <w:p w14:paraId="268D77EE" w14:textId="77777777" w:rsidR="00CD355C" w:rsidRPr="00F462D3" w:rsidRDefault="00CD355C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1C3E9B90" w14:textId="77777777" w:rsidR="00CD355C" w:rsidRPr="00F462D3" w:rsidRDefault="00CD355C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</w:rPr>
              <w:t>8.</w:t>
            </w:r>
          </w:p>
        </w:tc>
        <w:tc>
          <w:tcPr>
            <w:tcW w:w="5266" w:type="dxa"/>
          </w:tcPr>
          <w:p w14:paraId="28E29C56" w14:textId="77777777" w:rsidR="00CD355C" w:rsidRPr="00F462D3" w:rsidRDefault="00CD355C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F462D3">
              <w:rPr>
                <w:rFonts w:ascii="Arial" w:hAnsi="Arial" w:cs="Arial"/>
                <w:color w:val="000000" w:themeColor="text1"/>
              </w:rPr>
              <w:t>Wysokość środków pozabudżetowych pozyskanych na realizację.</w:t>
            </w:r>
          </w:p>
        </w:tc>
        <w:tc>
          <w:tcPr>
            <w:tcW w:w="1045" w:type="dxa"/>
          </w:tcPr>
          <w:p w14:paraId="18944B7D" w14:textId="77777777" w:rsidR="00CD355C" w:rsidRPr="00F462D3" w:rsidRDefault="00CD355C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  <w:color w:val="000000" w:themeColor="text1"/>
              </w:rPr>
              <w:t>0-5</w:t>
            </w:r>
          </w:p>
        </w:tc>
        <w:tc>
          <w:tcPr>
            <w:tcW w:w="1045" w:type="dxa"/>
          </w:tcPr>
          <w:p w14:paraId="0C20AF63" w14:textId="77777777" w:rsidR="00CD355C" w:rsidRPr="00F462D3" w:rsidRDefault="00CD355C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5CF52C8C" w14:textId="77777777" w:rsidR="00CD355C" w:rsidRPr="00F462D3" w:rsidRDefault="00CD355C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CD355C" w:rsidRPr="00F462D3" w14:paraId="102B8CCC" w14:textId="77777777" w:rsidTr="00CD355C">
        <w:trPr>
          <w:trHeight w:val="297"/>
        </w:trPr>
        <w:tc>
          <w:tcPr>
            <w:tcW w:w="236" w:type="dxa"/>
          </w:tcPr>
          <w:p w14:paraId="1801007E" w14:textId="77777777" w:rsidR="00CD355C" w:rsidRPr="00F462D3" w:rsidRDefault="00CD355C" w:rsidP="00D6227D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1" w:type="dxa"/>
            <w:gridSpan w:val="2"/>
          </w:tcPr>
          <w:p w14:paraId="797C9C24" w14:textId="77777777" w:rsidR="00CD355C" w:rsidRPr="00F462D3" w:rsidRDefault="00CD355C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</w:rPr>
              <w:t>Łącznie:</w:t>
            </w:r>
          </w:p>
        </w:tc>
        <w:tc>
          <w:tcPr>
            <w:tcW w:w="1045" w:type="dxa"/>
          </w:tcPr>
          <w:p w14:paraId="3C7EFE06" w14:textId="77777777" w:rsidR="00CD355C" w:rsidRPr="00F462D3" w:rsidRDefault="00CD355C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045" w:type="dxa"/>
          </w:tcPr>
          <w:p w14:paraId="6EE40A36" w14:textId="77777777" w:rsidR="00CD355C" w:rsidRPr="00F462D3" w:rsidRDefault="00CD355C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4" w:type="dxa"/>
          </w:tcPr>
          <w:p w14:paraId="3D68B83F" w14:textId="77777777" w:rsidR="00CD355C" w:rsidRPr="00F462D3" w:rsidRDefault="00CD355C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CD355C" w:rsidRPr="00F462D3" w14:paraId="3738F4E0" w14:textId="77777777" w:rsidTr="00CD355C">
        <w:trPr>
          <w:trHeight w:val="283"/>
        </w:trPr>
        <w:tc>
          <w:tcPr>
            <w:tcW w:w="236" w:type="dxa"/>
          </w:tcPr>
          <w:p w14:paraId="71C52C5F" w14:textId="77777777" w:rsidR="00CD355C" w:rsidRPr="00F462D3" w:rsidRDefault="00CD355C" w:rsidP="00D6227D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gridSpan w:val="2"/>
          </w:tcPr>
          <w:p w14:paraId="3444368B" w14:textId="77777777" w:rsidR="00CD355C" w:rsidRPr="00F462D3" w:rsidRDefault="00CD355C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1045" w:type="dxa"/>
          </w:tcPr>
          <w:p w14:paraId="37ED3A0E" w14:textId="77777777" w:rsidR="00CD355C" w:rsidRPr="00F462D3" w:rsidRDefault="00CD355C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045" w:type="dxa"/>
          </w:tcPr>
          <w:p w14:paraId="22D8F079" w14:textId="77777777" w:rsidR="00CD355C" w:rsidRPr="00F462D3" w:rsidRDefault="00CD355C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4" w:type="dxa"/>
          </w:tcPr>
          <w:p w14:paraId="778E0D13" w14:textId="77777777" w:rsidR="00CD355C" w:rsidRPr="00F462D3" w:rsidRDefault="00CD355C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CD355C" w:rsidRPr="00F462D3" w14:paraId="0E0B4FD8" w14:textId="77777777" w:rsidTr="00CD355C">
        <w:trPr>
          <w:trHeight w:val="283"/>
        </w:trPr>
        <w:tc>
          <w:tcPr>
            <w:tcW w:w="236" w:type="dxa"/>
          </w:tcPr>
          <w:p w14:paraId="1F170374" w14:textId="77777777" w:rsidR="00CD355C" w:rsidRPr="00F462D3" w:rsidRDefault="00CD355C" w:rsidP="00D6227D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775" w:type="dxa"/>
            <w:gridSpan w:val="5"/>
          </w:tcPr>
          <w:p w14:paraId="50EC36F5" w14:textId="77777777" w:rsidR="00CD355C" w:rsidRPr="00F462D3" w:rsidRDefault="00CD355C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/>
                <w:bCs/>
              </w:rPr>
              <w:t>Uwagi dotyczące oceny merytorycznej</w:t>
            </w:r>
          </w:p>
        </w:tc>
      </w:tr>
      <w:tr w:rsidR="00CD355C" w:rsidRPr="00F462D3" w14:paraId="666958FD" w14:textId="77777777" w:rsidTr="00CD355C">
        <w:trPr>
          <w:trHeight w:val="906"/>
        </w:trPr>
        <w:tc>
          <w:tcPr>
            <w:tcW w:w="236" w:type="dxa"/>
          </w:tcPr>
          <w:p w14:paraId="6302C6AB" w14:textId="77777777" w:rsidR="00CD355C" w:rsidRPr="00F462D3" w:rsidRDefault="00CD355C" w:rsidP="00D6227D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775" w:type="dxa"/>
            <w:gridSpan w:val="5"/>
          </w:tcPr>
          <w:p w14:paraId="7C8C669C" w14:textId="77777777" w:rsidR="00CD355C" w:rsidRPr="00F462D3" w:rsidRDefault="00CD355C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CD355C" w:rsidRPr="00F462D3" w14:paraId="4D5C6C5C" w14:textId="77777777" w:rsidTr="00CD355C">
        <w:trPr>
          <w:trHeight w:val="283"/>
        </w:trPr>
        <w:tc>
          <w:tcPr>
            <w:tcW w:w="236" w:type="dxa"/>
          </w:tcPr>
          <w:p w14:paraId="7287CFC1" w14:textId="77777777" w:rsidR="00CD355C" w:rsidRPr="00F462D3" w:rsidRDefault="00CD355C" w:rsidP="00D6227D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775" w:type="dxa"/>
            <w:gridSpan w:val="5"/>
          </w:tcPr>
          <w:p w14:paraId="5F3A03E4" w14:textId="33C61BA8" w:rsidR="00CD355C" w:rsidRPr="00F462D3" w:rsidRDefault="00CD355C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/>
              </w:rPr>
              <w:t>Adnotacje urzędowe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628B" w:rsidRPr="00F462D3" w14:paraId="72FF45F6" w14:textId="77777777" w:rsidTr="00CD355C">
        <w:trPr>
          <w:trHeight w:val="1222"/>
        </w:trPr>
        <w:tc>
          <w:tcPr>
            <w:tcW w:w="236" w:type="dxa"/>
          </w:tcPr>
          <w:p w14:paraId="6DB5DFDC" w14:textId="77777777" w:rsidR="002C628B" w:rsidRPr="00F462D3" w:rsidRDefault="002C628B" w:rsidP="00D6227D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gridSpan w:val="2"/>
          </w:tcPr>
          <w:p w14:paraId="7559DDF9" w14:textId="77777777" w:rsidR="002C628B" w:rsidRPr="00F462D3" w:rsidRDefault="002C628B" w:rsidP="00D6227D">
            <w:pPr>
              <w:pStyle w:val="Akapitzlist1"/>
              <w:spacing w:line="276" w:lineRule="auto"/>
              <w:ind w:left="0"/>
              <w:rPr>
                <w:rFonts w:ascii="Arial" w:hAnsi="Arial" w:cs="Arial"/>
              </w:rPr>
            </w:pPr>
            <w:r w:rsidRPr="00F462D3">
              <w:rPr>
                <w:rFonts w:ascii="Arial" w:hAnsi="Arial" w:cs="Arial"/>
                <w:bCs/>
              </w:rPr>
              <w:t>Wniosek spełnia wymogi merytoryczne/</w:t>
            </w:r>
            <w:r w:rsidRPr="00F462D3">
              <w:rPr>
                <w:rFonts w:ascii="Arial" w:hAnsi="Arial" w:cs="Arial"/>
              </w:rPr>
              <w:t>nie spełnia wymogów merytorycznych</w:t>
            </w:r>
            <w:r w:rsidRPr="00F462D3">
              <w:rPr>
                <w:rStyle w:val="Odwoanieprzypisudolnego1"/>
                <w:rFonts w:ascii="Arial" w:hAnsi="Arial" w:cs="Arial"/>
              </w:rPr>
              <w:footnoteReference w:id="1"/>
            </w:r>
          </w:p>
        </w:tc>
        <w:tc>
          <w:tcPr>
            <w:tcW w:w="3134" w:type="dxa"/>
            <w:gridSpan w:val="3"/>
          </w:tcPr>
          <w:p w14:paraId="13A59EC2" w14:textId="77777777" w:rsidR="002C628B" w:rsidRPr="00F462D3" w:rsidRDefault="002C628B" w:rsidP="00D6227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C83159" w14:textId="77777777" w:rsidR="002C628B" w:rsidRPr="00F462D3" w:rsidRDefault="002C628B" w:rsidP="00D6227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462D3">
              <w:rPr>
                <w:rFonts w:ascii="Arial" w:eastAsia="Arial Narrow" w:hAnsi="Arial" w:cs="Arial"/>
                <w:bCs/>
                <w:sz w:val="24"/>
                <w:szCs w:val="24"/>
              </w:rPr>
              <w:t>……………………………………………………</w:t>
            </w:r>
          </w:p>
          <w:p w14:paraId="4219F800" w14:textId="77777777" w:rsidR="002C628B" w:rsidRPr="00F462D3" w:rsidRDefault="002C628B" w:rsidP="00D6227D">
            <w:pPr>
              <w:pStyle w:val="Akapitzlist1"/>
              <w:snapToGrid w:val="0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F462D3">
              <w:rPr>
                <w:rFonts w:ascii="Arial" w:hAnsi="Arial" w:cs="Arial"/>
                <w:bCs/>
              </w:rPr>
              <w:t>(podpis Przewodniczącej Komisji)</w:t>
            </w:r>
          </w:p>
        </w:tc>
      </w:tr>
    </w:tbl>
    <w:p w14:paraId="462BEF78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1E8EA73C" w14:textId="77777777" w:rsidR="00F462D3" w:rsidRDefault="00F462D3" w:rsidP="00D6227D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1B27E10" w14:textId="77777777" w:rsidR="0003236B" w:rsidRPr="00F462D3" w:rsidRDefault="0003236B" w:rsidP="00D6227D">
      <w:pPr>
        <w:pStyle w:val="Nagwek1"/>
        <w:spacing w:line="276" w:lineRule="auto"/>
      </w:pPr>
      <w:r w:rsidRPr="00F462D3">
        <w:t xml:space="preserve">CZĘŚĆ III. OPINIA KOMISJI </w:t>
      </w:r>
    </w:p>
    <w:p w14:paraId="179B20C7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5453A86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Wyniki głosowania Komisji Konkursowej</w:t>
      </w:r>
    </w:p>
    <w:p w14:paraId="3BE3046A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0F2D3944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Za przyjęciem wniosku głosowało …………osób/a</w:t>
      </w:r>
    </w:p>
    <w:p w14:paraId="54FAA89D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Za odrzuceniem wniosku głosowało ……….osób/a</w:t>
      </w:r>
    </w:p>
    <w:p w14:paraId="2F2370BE" w14:textId="27BEDBD1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Od głosu wstrzymało się</w:t>
      </w:r>
      <w:r w:rsidR="00F17177">
        <w:rPr>
          <w:rFonts w:ascii="Arial" w:hAnsi="Arial" w:cs="Arial"/>
          <w:sz w:val="24"/>
          <w:szCs w:val="24"/>
        </w:rPr>
        <w:t xml:space="preserve"> </w:t>
      </w:r>
      <w:r w:rsidRPr="00F462D3">
        <w:rPr>
          <w:rFonts w:ascii="Arial" w:hAnsi="Arial" w:cs="Arial"/>
          <w:sz w:val="24"/>
          <w:szCs w:val="24"/>
        </w:rPr>
        <w:t xml:space="preserve">…………………osób/a </w:t>
      </w:r>
    </w:p>
    <w:p w14:paraId="7DA8FD77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5710B344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Stanowisko komisji"/>
        <w:tblDescription w:val="Stanowisko komisji"/>
      </w:tblPr>
      <w:tblGrid>
        <w:gridCol w:w="9830"/>
      </w:tblGrid>
      <w:tr w:rsidR="0003236B" w:rsidRPr="00F462D3" w14:paraId="1F6D2310" w14:textId="77777777" w:rsidTr="00CD355C">
        <w:trPr>
          <w:trHeight w:val="329"/>
        </w:trPr>
        <w:tc>
          <w:tcPr>
            <w:tcW w:w="9830" w:type="dxa"/>
          </w:tcPr>
          <w:p w14:paraId="36BA2D6B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03236B" w:rsidRPr="00F462D3" w14:paraId="4BE48372" w14:textId="77777777" w:rsidTr="00CD355C">
        <w:trPr>
          <w:trHeight w:val="739"/>
        </w:trPr>
        <w:tc>
          <w:tcPr>
            <w:tcW w:w="9830" w:type="dxa"/>
          </w:tcPr>
          <w:p w14:paraId="38E6D157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F9B6BF" w14:textId="77777777" w:rsidR="0003236B" w:rsidRPr="00F462D3" w:rsidRDefault="0003236B" w:rsidP="00D6227D">
            <w:pPr>
              <w:spacing w:line="276" w:lineRule="auto"/>
              <w:rPr>
                <w:rFonts w:ascii="Arial" w:eastAsia="Symbo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F462D3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F462D3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</w:p>
        </w:tc>
      </w:tr>
      <w:tr w:rsidR="0003236B" w:rsidRPr="00F462D3" w14:paraId="50D9BE7D" w14:textId="77777777" w:rsidTr="00CD355C">
        <w:tc>
          <w:tcPr>
            <w:tcW w:w="9830" w:type="dxa"/>
          </w:tcPr>
          <w:p w14:paraId="18937FE3" w14:textId="77777777" w:rsidR="0003236B" w:rsidRPr="00F462D3" w:rsidRDefault="0003236B" w:rsidP="00D6227D">
            <w:pPr>
              <w:spacing w:line="276" w:lineRule="auto"/>
              <w:rPr>
                <w:rFonts w:ascii="Arial" w:eastAsia="Symbol" w:hAnsi="Arial" w:cs="Arial"/>
                <w:sz w:val="24"/>
                <w:szCs w:val="24"/>
              </w:rPr>
            </w:pPr>
            <w:r w:rsidRPr="00F462D3">
              <w:rPr>
                <w:rFonts w:ascii="Arial" w:eastAsia="Symbol" w:hAnsi="Arial" w:cs="Arial"/>
                <w:sz w:val="24"/>
                <w:szCs w:val="24"/>
              </w:rPr>
              <w:t>Uzasadnienie:</w:t>
            </w:r>
          </w:p>
          <w:p w14:paraId="6D9DE846" w14:textId="77777777" w:rsidR="0003236B" w:rsidRPr="00F462D3" w:rsidRDefault="0003236B" w:rsidP="00D6227D">
            <w:pPr>
              <w:spacing w:line="276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5DE4CA33" w14:textId="77777777" w:rsidR="0003236B" w:rsidRPr="00F462D3" w:rsidRDefault="0003236B" w:rsidP="00D6227D">
            <w:pPr>
              <w:spacing w:line="276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2D2E01A3" w14:textId="77777777" w:rsidR="0003236B" w:rsidRPr="00F462D3" w:rsidRDefault="0003236B" w:rsidP="00D6227D">
            <w:pPr>
              <w:spacing w:line="276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59018E66" w14:textId="77777777" w:rsidR="0003236B" w:rsidRPr="00F462D3" w:rsidRDefault="0003236B" w:rsidP="00D6227D">
            <w:pPr>
              <w:spacing w:line="276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2BC0C422" w14:textId="77777777" w:rsidR="0003236B" w:rsidRPr="00F462D3" w:rsidRDefault="0003236B" w:rsidP="00D6227D">
            <w:pPr>
              <w:spacing w:line="276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1D312778" w14:textId="77777777" w:rsidR="0003236B" w:rsidRPr="00F462D3" w:rsidRDefault="0003236B" w:rsidP="00D6227D">
            <w:pPr>
              <w:spacing w:line="276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01C3D547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eastAsia="Symbol" w:hAnsi="Arial" w:cs="Arial"/>
                <w:sz w:val="24"/>
                <w:szCs w:val="24"/>
              </w:rPr>
              <w:t>Liczba punktów przyznanych wnioskowi w ocenie merytorycznej wg. ustalonych kryteriów</w:t>
            </w:r>
            <w:r w:rsidRPr="00F462D3">
              <w:rPr>
                <w:rFonts w:ascii="Arial" w:eastAsia="Symbol" w:hAnsi="Arial" w:cs="Arial"/>
                <w:b/>
                <w:bCs/>
                <w:sz w:val="24"/>
                <w:szCs w:val="24"/>
              </w:rPr>
              <w:t>………………</w:t>
            </w:r>
          </w:p>
        </w:tc>
      </w:tr>
      <w:tr w:rsidR="0003236B" w:rsidRPr="00F462D3" w14:paraId="232097FB" w14:textId="77777777" w:rsidTr="00CD355C">
        <w:trPr>
          <w:trHeight w:val="447"/>
        </w:trPr>
        <w:tc>
          <w:tcPr>
            <w:tcW w:w="9830" w:type="dxa"/>
          </w:tcPr>
          <w:p w14:paraId="4C6D9602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14:paraId="34733613" w14:textId="77777777" w:rsidR="0003236B" w:rsidRPr="00F462D3" w:rsidRDefault="0003236B" w:rsidP="00D6227D">
      <w:pPr>
        <w:spacing w:line="276" w:lineRule="auto"/>
        <w:rPr>
          <w:rFonts w:ascii="Arial" w:eastAsia="Symbol" w:hAnsi="Arial" w:cs="Arial"/>
          <w:i/>
          <w:iCs/>
          <w:sz w:val="24"/>
          <w:szCs w:val="24"/>
        </w:rPr>
      </w:pPr>
    </w:p>
    <w:p w14:paraId="42EE5217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4BD0185E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0943AA17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03E0E2F7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656FD074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0D9CF139" w14:textId="77777777" w:rsidR="0003236B" w:rsidRPr="00F462D3" w:rsidRDefault="0003236B" w:rsidP="00D6227D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DECD94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462D3">
        <w:rPr>
          <w:rFonts w:ascii="Arial" w:hAnsi="Arial" w:cs="Arial"/>
          <w:b/>
          <w:bCs/>
          <w:sz w:val="24"/>
          <w:szCs w:val="24"/>
        </w:rPr>
        <w:t>Podpisy obecnych członków Komisji Konkursowej</w:t>
      </w:r>
    </w:p>
    <w:p w14:paraId="7681979B" w14:textId="77777777" w:rsidR="0003236B" w:rsidRPr="00F462D3" w:rsidRDefault="0003236B" w:rsidP="00D6227D">
      <w:pPr>
        <w:spacing w:line="276" w:lineRule="auto"/>
        <w:ind w:left="4956" w:firstLine="709"/>
        <w:rPr>
          <w:rFonts w:ascii="Arial" w:hAnsi="Arial" w:cs="Arial"/>
          <w:sz w:val="24"/>
          <w:szCs w:val="24"/>
        </w:rPr>
      </w:pPr>
    </w:p>
    <w:p w14:paraId="64A20447" w14:textId="77777777" w:rsidR="0003236B" w:rsidRPr="00F462D3" w:rsidRDefault="0003236B" w:rsidP="00D6227D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Monika Jabłońska</w:t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68AF215" w14:textId="77777777" w:rsidR="0003236B" w:rsidRPr="00F462D3" w:rsidRDefault="0003236B" w:rsidP="00D6227D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lastRenderedPageBreak/>
        <w:t xml:space="preserve">Krzysztof </w:t>
      </w:r>
      <w:proofErr w:type="spellStart"/>
      <w:r w:rsidRPr="00F462D3">
        <w:rPr>
          <w:rFonts w:ascii="Arial" w:hAnsi="Arial" w:cs="Arial"/>
          <w:sz w:val="24"/>
          <w:szCs w:val="24"/>
        </w:rPr>
        <w:t>Szaradowski</w:t>
      </w:r>
      <w:proofErr w:type="spellEnd"/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0B75E4C0" w14:textId="77777777" w:rsidR="0003236B" w:rsidRPr="00F462D3" w:rsidRDefault="0003236B" w:rsidP="00D6227D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Janusz Ziółkowski</w:t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44D55A6A" w14:textId="77777777" w:rsidR="0003236B" w:rsidRPr="00F462D3" w:rsidRDefault="0003236B" w:rsidP="00D6227D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Angelika Wyrąbkiewicz</w:t>
      </w:r>
      <w:r w:rsidRPr="00F462D3">
        <w:rPr>
          <w:rFonts w:ascii="Arial" w:hAnsi="Arial" w:cs="Arial"/>
          <w:sz w:val="24"/>
          <w:szCs w:val="24"/>
        </w:rPr>
        <w:tab/>
      </w:r>
      <w:r w:rsid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47FA64FB" w14:textId="77777777" w:rsidR="0003236B" w:rsidRPr="00F462D3" w:rsidRDefault="0003236B" w:rsidP="00D6227D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Maciej Gajewski</w:t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C00CE2B" w14:textId="77777777" w:rsidR="0003236B" w:rsidRPr="00F462D3" w:rsidRDefault="0003236B" w:rsidP="00D6227D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 xml:space="preserve">Izabela Maciejewska </w:t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5F2316B" w14:textId="77777777" w:rsidR="0003236B" w:rsidRPr="00F462D3" w:rsidRDefault="0003236B" w:rsidP="00D6227D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F462D3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75EC1FE" w14:textId="77777777" w:rsidR="0003236B" w:rsidRPr="00F462D3" w:rsidRDefault="0003236B" w:rsidP="00D6227D">
      <w:pPr>
        <w:spacing w:after="160"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br w:type="page"/>
      </w:r>
    </w:p>
    <w:p w14:paraId="53AD9285" w14:textId="50950D78" w:rsidR="0003236B" w:rsidRPr="00F462D3" w:rsidRDefault="0003236B" w:rsidP="00D6227D">
      <w:pPr>
        <w:pStyle w:val="Nagwek1"/>
        <w:spacing w:line="276" w:lineRule="auto"/>
      </w:pPr>
      <w:r w:rsidRPr="00F462D3">
        <w:lastRenderedPageBreak/>
        <w:t>Załącznik nr 5</w:t>
      </w:r>
      <w:r w:rsidR="00F17177">
        <w:t xml:space="preserve"> </w:t>
      </w:r>
      <w:r w:rsidRPr="00F462D3">
        <w:t>do Zarządzenia Nr</w:t>
      </w:r>
      <w:r w:rsidR="00E0648D">
        <w:t xml:space="preserve"> 14/2023</w:t>
      </w:r>
      <w:r w:rsidR="00F17177">
        <w:t xml:space="preserve"> </w:t>
      </w:r>
      <w:r w:rsidRPr="00F462D3">
        <w:t>Prezydent Miasta Włocławek</w:t>
      </w:r>
      <w:r w:rsidR="00F17177">
        <w:t xml:space="preserve"> </w:t>
      </w:r>
      <w:r w:rsidRPr="00F462D3">
        <w:t>z dnia</w:t>
      </w:r>
      <w:r w:rsidR="00E0648D">
        <w:t xml:space="preserve"> 12 stycznia 2023 r.</w:t>
      </w:r>
    </w:p>
    <w:p w14:paraId="44DAE50A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1C91799E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(pieczątka podstawowej jednostki organizacyjnej)</w:t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</w:p>
    <w:p w14:paraId="13F352BB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</w:p>
    <w:p w14:paraId="78B9897A" w14:textId="77777777" w:rsidR="0003236B" w:rsidRPr="00F462D3" w:rsidRDefault="0003236B" w:rsidP="00D6227D">
      <w:pPr>
        <w:pStyle w:val="Nagwek1"/>
        <w:spacing w:line="276" w:lineRule="auto"/>
      </w:pPr>
      <w:r w:rsidRPr="00F462D3">
        <w:t>PROTOKÓŁ KOŃCOWY</w:t>
      </w:r>
    </w:p>
    <w:p w14:paraId="00DBFA58" w14:textId="77777777" w:rsidR="0003236B" w:rsidRPr="00F462D3" w:rsidRDefault="0003236B" w:rsidP="00D6227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823"/>
        <w:gridCol w:w="5237"/>
      </w:tblGrid>
      <w:tr w:rsidR="0003236B" w:rsidRPr="00F462D3" w14:paraId="672A14F2" w14:textId="77777777" w:rsidTr="00CD355C">
        <w:trPr>
          <w:trHeight w:val="345"/>
        </w:trPr>
        <w:tc>
          <w:tcPr>
            <w:tcW w:w="9060" w:type="dxa"/>
            <w:gridSpan w:val="2"/>
          </w:tcPr>
          <w:p w14:paraId="121FC089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03236B" w:rsidRPr="00F462D3" w14:paraId="39AEBF88" w14:textId="77777777" w:rsidTr="00CD355C">
        <w:tc>
          <w:tcPr>
            <w:tcW w:w="3823" w:type="dxa"/>
          </w:tcPr>
          <w:p w14:paraId="547270B3" w14:textId="77777777" w:rsidR="0003236B" w:rsidRPr="00F462D3" w:rsidRDefault="0003236B" w:rsidP="00D6227D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spacing w:line="276" w:lineRule="auto"/>
              <w:ind w:left="174" w:hanging="284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5237" w:type="dxa"/>
          </w:tcPr>
          <w:p w14:paraId="455A7106" w14:textId="77777777" w:rsidR="0003236B" w:rsidRPr="00F462D3" w:rsidRDefault="0003236B" w:rsidP="00D6227D">
            <w:pPr>
              <w:spacing w:line="276" w:lineRule="auto"/>
              <w:ind w:left="-10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236B" w:rsidRPr="00F462D3" w14:paraId="6C39C046" w14:textId="77777777" w:rsidTr="00CD355C">
        <w:tc>
          <w:tcPr>
            <w:tcW w:w="3823" w:type="dxa"/>
          </w:tcPr>
          <w:p w14:paraId="7FF6A1C3" w14:textId="77777777" w:rsidR="0003236B" w:rsidRPr="00F462D3" w:rsidRDefault="0003236B" w:rsidP="00D6227D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spacing w:line="276" w:lineRule="auto"/>
              <w:ind w:left="174" w:hanging="284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5237" w:type="dxa"/>
          </w:tcPr>
          <w:p w14:paraId="33A8C27B" w14:textId="77777777" w:rsidR="0003236B" w:rsidRPr="00F462D3" w:rsidRDefault="0003236B" w:rsidP="00D6227D">
            <w:pPr>
              <w:spacing w:line="276" w:lineRule="auto"/>
              <w:ind w:left="-10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236B" w:rsidRPr="00F462D3" w14:paraId="4CC75235" w14:textId="77777777" w:rsidTr="00CD355C">
        <w:tc>
          <w:tcPr>
            <w:tcW w:w="3823" w:type="dxa"/>
          </w:tcPr>
          <w:p w14:paraId="7E92243A" w14:textId="0A3AA1B7" w:rsidR="0003236B" w:rsidRPr="00F462D3" w:rsidRDefault="0003236B" w:rsidP="00D6227D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suppressAutoHyphens w:val="0"/>
              <w:spacing w:after="0"/>
              <w:ind w:left="174" w:hanging="284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Kwota przeznaczona na dotacje w</w:t>
            </w:r>
            <w:r w:rsidR="00F17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62D3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5237" w:type="dxa"/>
          </w:tcPr>
          <w:p w14:paraId="4784CD5D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236B" w:rsidRPr="00F462D3" w14:paraId="19FFB2E7" w14:textId="77777777" w:rsidTr="00CD355C">
        <w:tc>
          <w:tcPr>
            <w:tcW w:w="3823" w:type="dxa"/>
          </w:tcPr>
          <w:p w14:paraId="15A9AAE6" w14:textId="77777777" w:rsidR="0003236B" w:rsidRPr="00F462D3" w:rsidRDefault="0003236B" w:rsidP="00D6227D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spacing w:line="276" w:lineRule="auto"/>
              <w:ind w:left="174" w:hanging="284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5237" w:type="dxa"/>
          </w:tcPr>
          <w:p w14:paraId="290E05C2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236B" w:rsidRPr="00F462D3" w14:paraId="2F66AA00" w14:textId="77777777" w:rsidTr="00CD355C">
        <w:tc>
          <w:tcPr>
            <w:tcW w:w="3823" w:type="dxa"/>
          </w:tcPr>
          <w:p w14:paraId="017F1014" w14:textId="77777777" w:rsidR="0003236B" w:rsidRPr="00F462D3" w:rsidRDefault="0003236B" w:rsidP="00D6227D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spacing w:line="276" w:lineRule="auto"/>
              <w:ind w:left="174" w:hanging="284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5237" w:type="dxa"/>
          </w:tcPr>
          <w:p w14:paraId="02987FAC" w14:textId="77777777" w:rsidR="0003236B" w:rsidRPr="00F462D3" w:rsidRDefault="0003236B" w:rsidP="00D6227D">
            <w:pPr>
              <w:spacing w:line="276" w:lineRule="auto"/>
              <w:ind w:left="-10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236B" w:rsidRPr="00F462D3" w14:paraId="2E35059C" w14:textId="77777777" w:rsidTr="00CD355C">
        <w:tc>
          <w:tcPr>
            <w:tcW w:w="3823" w:type="dxa"/>
          </w:tcPr>
          <w:p w14:paraId="1094900A" w14:textId="77777777" w:rsidR="0003236B" w:rsidRPr="00F462D3" w:rsidRDefault="0003236B" w:rsidP="00D6227D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spacing w:line="276" w:lineRule="auto"/>
              <w:ind w:left="174" w:hanging="284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5237" w:type="dxa"/>
          </w:tcPr>
          <w:p w14:paraId="2E668625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6B" w:rsidRPr="00F462D3" w14:paraId="5EB7AF0A" w14:textId="77777777" w:rsidTr="00CD355C">
        <w:tc>
          <w:tcPr>
            <w:tcW w:w="3823" w:type="dxa"/>
          </w:tcPr>
          <w:p w14:paraId="4324EA6E" w14:textId="77777777" w:rsidR="0003236B" w:rsidRPr="00F462D3" w:rsidRDefault="0003236B" w:rsidP="00D6227D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spacing w:line="276" w:lineRule="auto"/>
              <w:ind w:left="174" w:hanging="284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Liczba wniosków zaopiniowanych pozytywnie</w:t>
            </w:r>
          </w:p>
        </w:tc>
        <w:tc>
          <w:tcPr>
            <w:tcW w:w="5237" w:type="dxa"/>
          </w:tcPr>
          <w:p w14:paraId="7A425B5B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C2EB93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1BD4312F" w14:textId="77777777" w:rsidR="0003236B" w:rsidRPr="00F462D3" w:rsidRDefault="0003236B" w:rsidP="00D6227D">
      <w:pPr>
        <w:pStyle w:val="Nagwek1"/>
        <w:spacing w:line="276" w:lineRule="auto"/>
      </w:pPr>
      <w:r w:rsidRPr="00F462D3">
        <w:t>Organizacja, której wniosek został rekomendowany do dofinansowania (wniosek, który uzyskał najwyższą liczbę punktów)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6"/>
        <w:gridCol w:w="1179"/>
        <w:gridCol w:w="1677"/>
        <w:gridCol w:w="3598"/>
        <w:gridCol w:w="2030"/>
      </w:tblGrid>
      <w:tr w:rsidR="0003236B" w:rsidRPr="00F462D3" w14:paraId="6AF41904" w14:textId="77777777" w:rsidTr="00CD355C">
        <w:trPr>
          <w:trHeight w:val="475"/>
        </w:trPr>
        <w:tc>
          <w:tcPr>
            <w:tcW w:w="487" w:type="dxa"/>
          </w:tcPr>
          <w:p w14:paraId="366F9631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80" w:type="dxa"/>
          </w:tcPr>
          <w:p w14:paraId="71E19F87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Nr wniosku</w:t>
            </w:r>
          </w:p>
        </w:tc>
        <w:tc>
          <w:tcPr>
            <w:tcW w:w="1760" w:type="dxa"/>
          </w:tcPr>
          <w:p w14:paraId="77B1F40D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4370" w:type="dxa"/>
          </w:tcPr>
          <w:p w14:paraId="00EC9A3A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  <w:tc>
          <w:tcPr>
            <w:tcW w:w="1268" w:type="dxa"/>
          </w:tcPr>
          <w:p w14:paraId="0FE54E28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Propozycja dofinansowania</w:t>
            </w:r>
          </w:p>
        </w:tc>
      </w:tr>
      <w:tr w:rsidR="0003236B" w:rsidRPr="00F462D3" w14:paraId="3BDC34B2" w14:textId="77777777" w:rsidTr="00CD355C">
        <w:trPr>
          <w:trHeight w:val="487"/>
        </w:trPr>
        <w:tc>
          <w:tcPr>
            <w:tcW w:w="487" w:type="dxa"/>
          </w:tcPr>
          <w:p w14:paraId="3170948B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80" w:type="dxa"/>
          </w:tcPr>
          <w:p w14:paraId="46FF71E3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0C0DFB0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</w:tcPr>
          <w:p w14:paraId="1252550E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B95C60F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6B" w:rsidRPr="00F462D3" w14:paraId="2F32FEFB" w14:textId="77777777" w:rsidTr="00CD355C">
        <w:trPr>
          <w:trHeight w:val="383"/>
        </w:trPr>
        <w:tc>
          <w:tcPr>
            <w:tcW w:w="487" w:type="dxa"/>
          </w:tcPr>
          <w:p w14:paraId="09DE6543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1180" w:type="dxa"/>
          </w:tcPr>
          <w:p w14:paraId="33DF7197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E1574D1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</w:tcPr>
          <w:p w14:paraId="382F29ED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4684530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CB408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2F43705F" w14:textId="77777777" w:rsidR="0003236B" w:rsidRPr="00F462D3" w:rsidRDefault="0003236B" w:rsidP="00D6227D">
      <w:pPr>
        <w:pStyle w:val="Nagwek1"/>
        <w:spacing w:line="276" w:lineRule="auto"/>
      </w:pPr>
      <w:r w:rsidRPr="00F462D3">
        <w:t>Lista organizacji, których wnioski zostały zaopiniowane pozytywnie (wnioski, które nie uzyskają dofinansowania)</w:t>
      </w:r>
    </w:p>
    <w:tbl>
      <w:tblPr>
        <w:tblStyle w:val="Tabela-Siatka"/>
        <w:tblW w:w="9072" w:type="dxa"/>
        <w:tblLook w:val="01E0" w:firstRow="1" w:lastRow="1" w:firstColumn="1" w:lastColumn="1" w:noHBand="0" w:noVBand="0"/>
      </w:tblPr>
      <w:tblGrid>
        <w:gridCol w:w="576"/>
        <w:gridCol w:w="1213"/>
        <w:gridCol w:w="1835"/>
        <w:gridCol w:w="5448"/>
      </w:tblGrid>
      <w:tr w:rsidR="0003236B" w:rsidRPr="00F462D3" w14:paraId="5C6D2B2A" w14:textId="77777777" w:rsidTr="00CD355C">
        <w:trPr>
          <w:trHeight w:val="370"/>
        </w:trPr>
        <w:tc>
          <w:tcPr>
            <w:tcW w:w="487" w:type="dxa"/>
          </w:tcPr>
          <w:p w14:paraId="493AC1B4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214" w:type="dxa"/>
          </w:tcPr>
          <w:p w14:paraId="6E260462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Nr wniosku</w:t>
            </w:r>
          </w:p>
        </w:tc>
        <w:tc>
          <w:tcPr>
            <w:tcW w:w="1843" w:type="dxa"/>
          </w:tcPr>
          <w:p w14:paraId="43831651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5528" w:type="dxa"/>
          </w:tcPr>
          <w:p w14:paraId="16FBFEDD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03236B" w:rsidRPr="00F462D3" w14:paraId="74CDD972" w14:textId="77777777" w:rsidTr="00CD355C">
        <w:trPr>
          <w:trHeight w:val="432"/>
        </w:trPr>
        <w:tc>
          <w:tcPr>
            <w:tcW w:w="487" w:type="dxa"/>
          </w:tcPr>
          <w:p w14:paraId="631DE404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14" w:type="dxa"/>
          </w:tcPr>
          <w:p w14:paraId="0CC14DAA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CD2EEC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8E0E77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6B" w:rsidRPr="00F462D3" w14:paraId="5524380D" w14:textId="77777777" w:rsidTr="00CD355C">
        <w:trPr>
          <w:trHeight w:val="357"/>
        </w:trPr>
        <w:tc>
          <w:tcPr>
            <w:tcW w:w="487" w:type="dxa"/>
          </w:tcPr>
          <w:p w14:paraId="181BF209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14" w:type="dxa"/>
          </w:tcPr>
          <w:p w14:paraId="0321146C" w14:textId="77777777" w:rsidR="0003236B" w:rsidRPr="00F462D3" w:rsidRDefault="0003236B" w:rsidP="00D6227D">
            <w:pPr>
              <w:tabs>
                <w:tab w:val="left" w:pos="68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191BD9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4E188C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106CA2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872336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005EBC51" w14:textId="77777777" w:rsidR="0003236B" w:rsidRPr="00F462D3" w:rsidRDefault="0003236B" w:rsidP="00D6227D">
      <w:pPr>
        <w:pStyle w:val="Nagwek1"/>
        <w:spacing w:line="276" w:lineRule="auto"/>
      </w:pPr>
      <w:r w:rsidRPr="00F462D3">
        <w:t>Lista organizacji, których wnioski zostały zaopiniowane negatywnie</w:t>
      </w:r>
    </w:p>
    <w:tbl>
      <w:tblPr>
        <w:tblStyle w:val="Tabela-Siatka"/>
        <w:tblW w:w="9072" w:type="dxa"/>
        <w:tblLook w:val="01E0" w:firstRow="1" w:lastRow="1" w:firstColumn="1" w:lastColumn="1" w:noHBand="0" w:noVBand="0"/>
      </w:tblPr>
      <w:tblGrid>
        <w:gridCol w:w="576"/>
        <w:gridCol w:w="1213"/>
        <w:gridCol w:w="1835"/>
        <w:gridCol w:w="5448"/>
      </w:tblGrid>
      <w:tr w:rsidR="0003236B" w:rsidRPr="00F462D3" w14:paraId="13E4828A" w14:textId="77777777" w:rsidTr="00CD355C">
        <w:trPr>
          <w:trHeight w:val="370"/>
        </w:trPr>
        <w:tc>
          <w:tcPr>
            <w:tcW w:w="487" w:type="dxa"/>
          </w:tcPr>
          <w:p w14:paraId="4D6B1FE7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214" w:type="dxa"/>
          </w:tcPr>
          <w:p w14:paraId="21B3CEC4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Nr wniosku</w:t>
            </w:r>
          </w:p>
        </w:tc>
        <w:tc>
          <w:tcPr>
            <w:tcW w:w="1843" w:type="dxa"/>
          </w:tcPr>
          <w:p w14:paraId="0A100202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5528" w:type="dxa"/>
          </w:tcPr>
          <w:p w14:paraId="2329C12C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62D3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03236B" w:rsidRPr="00F462D3" w14:paraId="65BE45B0" w14:textId="77777777" w:rsidTr="00CD355C">
        <w:trPr>
          <w:trHeight w:val="395"/>
        </w:trPr>
        <w:tc>
          <w:tcPr>
            <w:tcW w:w="487" w:type="dxa"/>
          </w:tcPr>
          <w:p w14:paraId="40709B89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14" w:type="dxa"/>
          </w:tcPr>
          <w:p w14:paraId="3B0BA179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3E7C78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39D572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6B" w:rsidRPr="00F462D3" w14:paraId="6FF4D8D0" w14:textId="77777777" w:rsidTr="00CD355C">
        <w:trPr>
          <w:trHeight w:val="415"/>
        </w:trPr>
        <w:tc>
          <w:tcPr>
            <w:tcW w:w="487" w:type="dxa"/>
          </w:tcPr>
          <w:p w14:paraId="4F845185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2D3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22383A54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2226847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075BBC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57235E" w14:textId="77777777" w:rsidR="0003236B" w:rsidRPr="00F462D3" w:rsidRDefault="0003236B" w:rsidP="00D622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2E9395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58E083E2" w14:textId="77777777" w:rsidR="0003236B" w:rsidRPr="00F462D3" w:rsidRDefault="0003236B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p w14:paraId="38305D41" w14:textId="77777777" w:rsidR="0003236B" w:rsidRPr="00F462D3" w:rsidRDefault="0003236B" w:rsidP="00D6227D">
      <w:pPr>
        <w:pStyle w:val="Nagwek1"/>
        <w:spacing w:line="276" w:lineRule="auto"/>
      </w:pPr>
      <w:r w:rsidRPr="00F462D3">
        <w:lastRenderedPageBreak/>
        <w:t>Podpisy obecnych członków Komisji Konkursowej</w:t>
      </w:r>
    </w:p>
    <w:p w14:paraId="32764C86" w14:textId="77777777" w:rsidR="0003236B" w:rsidRPr="00F462D3" w:rsidRDefault="0003236B" w:rsidP="00D6227D">
      <w:pPr>
        <w:spacing w:line="276" w:lineRule="auto"/>
        <w:ind w:left="4956" w:firstLine="709"/>
        <w:rPr>
          <w:rFonts w:ascii="Arial" w:hAnsi="Arial" w:cs="Arial"/>
          <w:sz w:val="24"/>
          <w:szCs w:val="24"/>
        </w:rPr>
      </w:pPr>
    </w:p>
    <w:p w14:paraId="7F627636" w14:textId="77777777" w:rsidR="0003236B" w:rsidRPr="00F462D3" w:rsidRDefault="0003236B" w:rsidP="00D6227D">
      <w:pPr>
        <w:pStyle w:val="Akapitzlist"/>
        <w:numPr>
          <w:ilvl w:val="1"/>
          <w:numId w:val="10"/>
        </w:numPr>
        <w:tabs>
          <w:tab w:val="clear" w:pos="2160"/>
          <w:tab w:val="num" w:pos="284"/>
        </w:tabs>
        <w:ind w:hanging="2160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Monika Jabłońska</w:t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F5DE508" w14:textId="77777777" w:rsidR="0003236B" w:rsidRPr="00F462D3" w:rsidRDefault="0003236B" w:rsidP="00D6227D">
      <w:pPr>
        <w:pStyle w:val="Akapitzlist"/>
        <w:numPr>
          <w:ilvl w:val="1"/>
          <w:numId w:val="10"/>
        </w:numPr>
        <w:tabs>
          <w:tab w:val="clear" w:pos="2160"/>
          <w:tab w:val="num" w:pos="284"/>
        </w:tabs>
        <w:ind w:hanging="2160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 xml:space="preserve">Krzysztof </w:t>
      </w:r>
      <w:proofErr w:type="spellStart"/>
      <w:r w:rsidRPr="00F462D3">
        <w:rPr>
          <w:rFonts w:ascii="Arial" w:hAnsi="Arial" w:cs="Arial"/>
          <w:sz w:val="24"/>
          <w:szCs w:val="24"/>
        </w:rPr>
        <w:t>Szaradowski</w:t>
      </w:r>
      <w:proofErr w:type="spellEnd"/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0286801" w14:textId="77777777" w:rsidR="0003236B" w:rsidRPr="00F462D3" w:rsidRDefault="0003236B" w:rsidP="00D6227D">
      <w:pPr>
        <w:pStyle w:val="Akapitzlist"/>
        <w:numPr>
          <w:ilvl w:val="1"/>
          <w:numId w:val="10"/>
        </w:numPr>
        <w:tabs>
          <w:tab w:val="clear" w:pos="2160"/>
          <w:tab w:val="num" w:pos="284"/>
        </w:tabs>
        <w:ind w:hanging="2160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Janusz Ziółkowski</w:t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92AD132" w14:textId="77777777" w:rsidR="0003236B" w:rsidRPr="00F462D3" w:rsidRDefault="0003236B" w:rsidP="00D6227D">
      <w:pPr>
        <w:pStyle w:val="Akapitzlist"/>
        <w:numPr>
          <w:ilvl w:val="1"/>
          <w:numId w:val="10"/>
        </w:numPr>
        <w:tabs>
          <w:tab w:val="clear" w:pos="2160"/>
          <w:tab w:val="num" w:pos="284"/>
        </w:tabs>
        <w:ind w:hanging="2160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Angelika Wyrąbkiewicz</w:t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AA8350B" w14:textId="77777777" w:rsidR="0003236B" w:rsidRPr="00F462D3" w:rsidRDefault="0003236B" w:rsidP="00D6227D">
      <w:pPr>
        <w:pStyle w:val="Akapitzlist"/>
        <w:numPr>
          <w:ilvl w:val="1"/>
          <w:numId w:val="10"/>
        </w:numPr>
        <w:tabs>
          <w:tab w:val="clear" w:pos="2160"/>
          <w:tab w:val="num" w:pos="284"/>
        </w:tabs>
        <w:ind w:hanging="2160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Maciej Gajewski</w:t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207C494" w14:textId="77777777" w:rsidR="0003236B" w:rsidRPr="00F462D3" w:rsidRDefault="0003236B" w:rsidP="00D6227D">
      <w:pPr>
        <w:pStyle w:val="Akapitzlist"/>
        <w:numPr>
          <w:ilvl w:val="1"/>
          <w:numId w:val="10"/>
        </w:numPr>
        <w:tabs>
          <w:tab w:val="clear" w:pos="2160"/>
          <w:tab w:val="num" w:pos="284"/>
        </w:tabs>
        <w:ind w:hanging="2160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>Izabela Maciejewska</w:t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</w:r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F0D5CF2" w14:textId="77777777" w:rsidR="0003236B" w:rsidRPr="00F462D3" w:rsidRDefault="0003236B" w:rsidP="00D6227D">
      <w:pPr>
        <w:pStyle w:val="Akapitzlist"/>
        <w:numPr>
          <w:ilvl w:val="1"/>
          <w:numId w:val="10"/>
        </w:numPr>
        <w:tabs>
          <w:tab w:val="clear" w:pos="2160"/>
          <w:tab w:val="num" w:pos="284"/>
        </w:tabs>
        <w:ind w:hanging="2160"/>
        <w:rPr>
          <w:rFonts w:ascii="Arial" w:hAnsi="Arial" w:cs="Arial"/>
          <w:sz w:val="24"/>
          <w:szCs w:val="24"/>
        </w:rPr>
      </w:pPr>
      <w:r w:rsidRPr="00F462D3">
        <w:rPr>
          <w:rFonts w:ascii="Arial" w:hAnsi="Arial" w:cs="Arial"/>
          <w:sz w:val="24"/>
          <w:szCs w:val="24"/>
        </w:rPr>
        <w:t xml:space="preserve"> Agnieszka </w:t>
      </w:r>
      <w:proofErr w:type="spellStart"/>
      <w:r w:rsidRPr="00F462D3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F462D3">
        <w:rPr>
          <w:rFonts w:ascii="Arial" w:hAnsi="Arial" w:cs="Arial"/>
          <w:sz w:val="24"/>
          <w:szCs w:val="24"/>
        </w:rPr>
        <w:tab/>
        <w:t>……………………………………………………</w:t>
      </w:r>
      <w:bookmarkEnd w:id="5"/>
    </w:p>
    <w:p w14:paraId="1EB3A16F" w14:textId="77777777" w:rsidR="00BB5384" w:rsidRPr="00F462D3" w:rsidRDefault="00BB5384" w:rsidP="00D6227D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B5384" w:rsidRPr="00F462D3" w:rsidSect="007F444A">
      <w:footerReference w:type="default" r:id="rId7"/>
      <w:pgSz w:w="11906" w:h="16838" w:code="9"/>
      <w:pgMar w:top="993" w:right="1418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2114" w14:textId="77777777" w:rsidR="00F60A00" w:rsidRDefault="00F60A00" w:rsidP="0003236B">
      <w:r>
        <w:separator/>
      </w:r>
    </w:p>
  </w:endnote>
  <w:endnote w:type="continuationSeparator" w:id="0">
    <w:p w14:paraId="0242AD36" w14:textId="77777777" w:rsidR="00F60A00" w:rsidRDefault="00F60A00" w:rsidP="0003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683357"/>
      <w:docPartObj>
        <w:docPartGallery w:val="Page Numbers (Bottom of Page)"/>
        <w:docPartUnique/>
      </w:docPartObj>
    </w:sdtPr>
    <w:sdtContent>
      <w:p w14:paraId="3903564D" w14:textId="77777777" w:rsidR="00D2687C" w:rsidRDefault="00F462D3">
        <w:pPr>
          <w:pStyle w:val="Stopka"/>
          <w:jc w:val="right"/>
        </w:pPr>
        <w:r w:rsidRPr="00D2687C">
          <w:rPr>
            <w:sz w:val="16"/>
            <w:szCs w:val="16"/>
          </w:rPr>
          <w:fldChar w:fldCharType="begin"/>
        </w:r>
        <w:r w:rsidRPr="00D2687C">
          <w:rPr>
            <w:sz w:val="16"/>
            <w:szCs w:val="16"/>
          </w:rPr>
          <w:instrText>PAGE   \* MERGEFORMAT</w:instrText>
        </w:r>
        <w:r w:rsidRPr="00D2687C">
          <w:rPr>
            <w:sz w:val="16"/>
            <w:szCs w:val="16"/>
          </w:rPr>
          <w:fldChar w:fldCharType="separate"/>
        </w:r>
        <w:r w:rsidRPr="00D2687C">
          <w:rPr>
            <w:sz w:val="16"/>
            <w:szCs w:val="16"/>
          </w:rPr>
          <w:t>2</w:t>
        </w:r>
        <w:r w:rsidRPr="00D2687C">
          <w:rPr>
            <w:sz w:val="16"/>
            <w:szCs w:val="16"/>
          </w:rPr>
          <w:fldChar w:fldCharType="end"/>
        </w:r>
      </w:p>
    </w:sdtContent>
  </w:sdt>
  <w:p w14:paraId="501288DC" w14:textId="77777777" w:rsidR="00D268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7275" w14:textId="77777777" w:rsidR="00F60A00" w:rsidRDefault="00F60A00" w:rsidP="0003236B">
      <w:r>
        <w:separator/>
      </w:r>
    </w:p>
  </w:footnote>
  <w:footnote w:type="continuationSeparator" w:id="0">
    <w:p w14:paraId="3D019A14" w14:textId="77777777" w:rsidR="00F60A00" w:rsidRDefault="00F60A00" w:rsidP="0003236B">
      <w:r>
        <w:continuationSeparator/>
      </w:r>
    </w:p>
  </w:footnote>
  <w:footnote w:id="1">
    <w:p w14:paraId="49209124" w14:textId="77777777" w:rsidR="002C628B" w:rsidRDefault="002C628B" w:rsidP="0003236B">
      <w:pPr>
        <w:pStyle w:val="Tekstprzypisudolnego"/>
        <w:ind w:left="0" w:firstLine="0"/>
        <w:rPr>
          <w:rFonts w:hint="eastAsia"/>
        </w:rPr>
      </w:pPr>
      <w:r w:rsidRPr="00A53C68">
        <w:rPr>
          <w:rStyle w:val="Znakiprzypiswdolnych"/>
          <w:rFonts w:ascii="Arial Narrow" w:hAnsi="Arial Narrow"/>
          <w:sz w:val="16"/>
          <w:szCs w:val="16"/>
        </w:rPr>
        <w:footnoteRef/>
      </w:r>
      <w:r w:rsidRPr="00A53C68">
        <w:rPr>
          <w:rFonts w:ascii="Arial Narrow" w:hAnsi="Arial Narrow"/>
          <w:sz w:val="16"/>
          <w:szCs w:val="16"/>
        </w:rPr>
        <w:t>)</w:t>
      </w:r>
      <w:r>
        <w:rPr>
          <w:sz w:val="16"/>
          <w:szCs w:val="16"/>
        </w:rPr>
        <w:t xml:space="preserve">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79EE18A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273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4"/>
    <w:multiLevelType w:val="multilevel"/>
    <w:tmpl w:val="B3F2BA6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  <w:b w:val="0"/>
      </w:rPr>
    </w:lvl>
  </w:abstractNum>
  <w:abstractNum w:abstractNumId="6" w15:restartNumberingAfterBreak="0">
    <w:nsid w:val="299C7E52"/>
    <w:multiLevelType w:val="hybridMultilevel"/>
    <w:tmpl w:val="F72E3C1C"/>
    <w:lvl w:ilvl="0" w:tplc="8FFACF4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64C99"/>
    <w:multiLevelType w:val="hybridMultilevel"/>
    <w:tmpl w:val="BAE0A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008FC"/>
    <w:multiLevelType w:val="hybridMultilevel"/>
    <w:tmpl w:val="3B88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5C41"/>
    <w:multiLevelType w:val="hybridMultilevel"/>
    <w:tmpl w:val="CE8C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50B34"/>
    <w:multiLevelType w:val="hybridMultilevel"/>
    <w:tmpl w:val="9E827050"/>
    <w:lvl w:ilvl="0" w:tplc="EE1656D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ECE88">
      <w:start w:val="1"/>
      <w:numFmt w:val="lowerLetter"/>
      <w:lvlText w:val="%2)"/>
      <w:lvlJc w:val="left"/>
      <w:pPr>
        <w:ind w:left="1364" w:hanging="360"/>
      </w:pPr>
      <w:rPr>
        <w:rFonts w:ascii="Arial Narrow" w:eastAsia="Times New Roman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D045C9"/>
    <w:multiLevelType w:val="multilevel"/>
    <w:tmpl w:val="79EE18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89A0DAF"/>
    <w:multiLevelType w:val="hybridMultilevel"/>
    <w:tmpl w:val="3E0C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B028F"/>
    <w:multiLevelType w:val="hybridMultilevel"/>
    <w:tmpl w:val="8CAC30A2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B77063D"/>
    <w:multiLevelType w:val="hybridMultilevel"/>
    <w:tmpl w:val="59F447DE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9A5098F"/>
    <w:multiLevelType w:val="hybridMultilevel"/>
    <w:tmpl w:val="C9567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66A3E"/>
    <w:multiLevelType w:val="hybridMultilevel"/>
    <w:tmpl w:val="3F2CC4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35140470">
    <w:abstractNumId w:val="6"/>
  </w:num>
  <w:num w:numId="2" w16cid:durableId="119880793">
    <w:abstractNumId w:val="1"/>
  </w:num>
  <w:num w:numId="3" w16cid:durableId="1663702715">
    <w:abstractNumId w:val="2"/>
  </w:num>
  <w:num w:numId="4" w16cid:durableId="811169652">
    <w:abstractNumId w:val="3"/>
  </w:num>
  <w:num w:numId="5" w16cid:durableId="1953439952">
    <w:abstractNumId w:val="0"/>
  </w:num>
  <w:num w:numId="6" w16cid:durableId="352267565">
    <w:abstractNumId w:val="4"/>
  </w:num>
  <w:num w:numId="7" w16cid:durableId="1384598408">
    <w:abstractNumId w:val="5"/>
  </w:num>
  <w:num w:numId="8" w16cid:durableId="1542593615">
    <w:abstractNumId w:val="7"/>
  </w:num>
  <w:num w:numId="9" w16cid:durableId="933323087">
    <w:abstractNumId w:val="11"/>
  </w:num>
  <w:num w:numId="10" w16cid:durableId="1408268344">
    <w:abstractNumId w:val="12"/>
  </w:num>
  <w:num w:numId="11" w16cid:durableId="924190486">
    <w:abstractNumId w:val="16"/>
  </w:num>
  <w:num w:numId="12" w16cid:durableId="186329972">
    <w:abstractNumId w:val="9"/>
  </w:num>
  <w:num w:numId="13" w16cid:durableId="497697853">
    <w:abstractNumId w:val="8"/>
  </w:num>
  <w:num w:numId="14" w16cid:durableId="1586500291">
    <w:abstractNumId w:val="15"/>
  </w:num>
  <w:num w:numId="15" w16cid:durableId="620377282">
    <w:abstractNumId w:val="10"/>
  </w:num>
  <w:num w:numId="16" w16cid:durableId="845708963">
    <w:abstractNumId w:val="17"/>
  </w:num>
  <w:num w:numId="17" w16cid:durableId="356809057">
    <w:abstractNumId w:val="14"/>
  </w:num>
  <w:num w:numId="18" w16cid:durableId="5964463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6B"/>
    <w:rsid w:val="0003236B"/>
    <w:rsid w:val="001E34DD"/>
    <w:rsid w:val="002C628B"/>
    <w:rsid w:val="004E7DF6"/>
    <w:rsid w:val="006D5CA8"/>
    <w:rsid w:val="00714ADE"/>
    <w:rsid w:val="00834B1B"/>
    <w:rsid w:val="00AA7BD1"/>
    <w:rsid w:val="00B11FA9"/>
    <w:rsid w:val="00B22163"/>
    <w:rsid w:val="00BB5384"/>
    <w:rsid w:val="00CB2B44"/>
    <w:rsid w:val="00CC0588"/>
    <w:rsid w:val="00CC75C6"/>
    <w:rsid w:val="00CD355C"/>
    <w:rsid w:val="00CF5311"/>
    <w:rsid w:val="00D6227D"/>
    <w:rsid w:val="00E0648D"/>
    <w:rsid w:val="00F17177"/>
    <w:rsid w:val="00F462D3"/>
    <w:rsid w:val="00F60A00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82FE220"/>
  <w15:chartTrackingRefBased/>
  <w15:docId w15:val="{90816099-560A-4962-91E2-B9788686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3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2D3"/>
    <w:pPr>
      <w:keepNext/>
      <w:keepLines/>
      <w:outlineLvl w:val="0"/>
    </w:pPr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3236B"/>
    <w:pPr>
      <w:suppressAutoHyphens/>
    </w:pPr>
    <w:rPr>
      <w:sz w:val="28"/>
      <w:szCs w:val="24"/>
      <w:lang w:eastAsia="ar-SA"/>
    </w:rPr>
  </w:style>
  <w:style w:type="paragraph" w:customStyle="1" w:styleId="Akapitzlist1">
    <w:name w:val="Akapit z listą1"/>
    <w:basedOn w:val="Normalny"/>
    <w:rsid w:val="0003236B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03236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3236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iprzypiswdolnych">
    <w:name w:val="Znaki przypisów dolnych"/>
    <w:rsid w:val="000323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36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03236B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236B"/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  <w:style w:type="character" w:customStyle="1" w:styleId="Odwoanieprzypisudolnego1">
    <w:name w:val="Odwołanie przypisu dolnego1"/>
    <w:rsid w:val="0003236B"/>
    <w:rPr>
      <w:vertAlign w:val="superscript"/>
    </w:rPr>
  </w:style>
  <w:style w:type="paragraph" w:customStyle="1" w:styleId="Zawartotabeli">
    <w:name w:val="Zawartość tabeli"/>
    <w:basedOn w:val="Normalny"/>
    <w:rsid w:val="0003236B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03236B"/>
    <w:pPr>
      <w:jc w:val="center"/>
    </w:pPr>
    <w:rPr>
      <w:b/>
      <w:bCs/>
    </w:rPr>
  </w:style>
  <w:style w:type="character" w:customStyle="1" w:styleId="tabulatory1">
    <w:name w:val="tabulatory1"/>
    <w:rsid w:val="0003236B"/>
  </w:style>
  <w:style w:type="character" w:customStyle="1" w:styleId="luchili">
    <w:name w:val="luc_hili"/>
    <w:basedOn w:val="Domylnaczcionkaakapitu"/>
    <w:rsid w:val="0003236B"/>
  </w:style>
  <w:style w:type="paragraph" w:styleId="Stopka">
    <w:name w:val="footer"/>
    <w:basedOn w:val="Normalny"/>
    <w:link w:val="StopkaZnak"/>
    <w:uiPriority w:val="99"/>
    <w:unhideWhenUsed/>
    <w:rsid w:val="00032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3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462D3"/>
    <w:rPr>
      <w:rFonts w:ascii="Arial" w:eastAsiaTheme="majorEastAsia" w:hAnsi="Arial" w:cs="Arial"/>
      <w:b/>
      <w:bCs/>
      <w:color w:val="000000" w:themeColor="text1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E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2582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14/2023 Prezydenta Miasta Włocławek z dn. 12 stycznia 2023 r.</vt:lpstr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14/2023 Prezydenta Miasta Włocławek z dn. 12 stycznia 2023 r.</dc:title>
  <dc:subject/>
  <dc:creator>Agnieszka Zgłobicka - Skupniewicz</dc:creator>
  <cp:keywords>Zarządzenie Prezydenta Miasta Włocławek</cp:keywords>
  <dc:description/>
  <cp:lastModifiedBy>Łukasz Stolarski</cp:lastModifiedBy>
  <cp:revision>9</cp:revision>
  <dcterms:created xsi:type="dcterms:W3CDTF">2023-01-12T07:08:00Z</dcterms:created>
  <dcterms:modified xsi:type="dcterms:W3CDTF">2023-01-12T09:41:00Z</dcterms:modified>
</cp:coreProperties>
</file>