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7B" w:rsidRPr="00534AEE" w:rsidRDefault="00526F7B" w:rsidP="00534AEE">
      <w:pPr>
        <w:rPr>
          <w:rFonts w:ascii="Arial" w:hAnsi="Arial" w:cs="Arial"/>
          <w:b/>
        </w:rPr>
      </w:pPr>
    </w:p>
    <w:p w:rsidR="00526F7B" w:rsidRPr="00534AEE" w:rsidRDefault="00526F7B" w:rsidP="00534AEE">
      <w:pPr>
        <w:rPr>
          <w:rFonts w:ascii="Arial" w:hAnsi="Arial" w:cs="Arial"/>
          <w:b/>
        </w:rPr>
      </w:pPr>
    </w:p>
    <w:p w:rsidR="006B5717" w:rsidRPr="00534AEE" w:rsidRDefault="006B5717" w:rsidP="00534AEE">
      <w:pPr>
        <w:rPr>
          <w:rFonts w:ascii="Arial" w:hAnsi="Arial" w:cs="Arial"/>
          <w:b/>
        </w:rPr>
      </w:pPr>
      <w:r w:rsidRPr="00534AEE">
        <w:rPr>
          <w:rFonts w:ascii="Arial" w:hAnsi="Arial" w:cs="Arial"/>
          <w:b/>
        </w:rPr>
        <w:t xml:space="preserve">Zarządzenie Nr </w:t>
      </w:r>
      <w:r w:rsidR="003F3018">
        <w:rPr>
          <w:rFonts w:ascii="Arial" w:hAnsi="Arial" w:cs="Arial"/>
          <w:b/>
        </w:rPr>
        <w:t>334/2023</w:t>
      </w:r>
    </w:p>
    <w:p w:rsidR="006B5717" w:rsidRPr="00534AEE" w:rsidRDefault="006B5717" w:rsidP="00534AEE">
      <w:pPr>
        <w:rPr>
          <w:rFonts w:ascii="Arial" w:hAnsi="Arial" w:cs="Arial"/>
          <w:b/>
        </w:rPr>
      </w:pPr>
      <w:r w:rsidRPr="00534AEE">
        <w:rPr>
          <w:rFonts w:ascii="Arial" w:hAnsi="Arial" w:cs="Arial"/>
          <w:b/>
        </w:rPr>
        <w:t>Prezydenta Miasta Włocławek</w:t>
      </w:r>
    </w:p>
    <w:p w:rsidR="006B5717" w:rsidRPr="00534AEE" w:rsidRDefault="006B5717" w:rsidP="00534AEE">
      <w:pPr>
        <w:spacing w:after="360"/>
        <w:rPr>
          <w:rFonts w:ascii="Arial" w:hAnsi="Arial" w:cs="Arial"/>
          <w:b/>
        </w:rPr>
      </w:pPr>
      <w:r w:rsidRPr="00534AEE">
        <w:rPr>
          <w:rFonts w:ascii="Arial" w:hAnsi="Arial" w:cs="Arial"/>
          <w:b/>
        </w:rPr>
        <w:t xml:space="preserve">z dnia </w:t>
      </w:r>
      <w:r w:rsidR="003F3018">
        <w:rPr>
          <w:rFonts w:ascii="Arial" w:hAnsi="Arial" w:cs="Arial"/>
          <w:b/>
        </w:rPr>
        <w:t>28 sierpnia 2023 r.</w:t>
      </w:r>
    </w:p>
    <w:p w:rsidR="00263917" w:rsidRPr="00534AEE" w:rsidRDefault="006B5717" w:rsidP="00534AEE">
      <w:pPr>
        <w:spacing w:after="360"/>
        <w:rPr>
          <w:rFonts w:ascii="Arial" w:hAnsi="Arial" w:cs="Arial"/>
          <w:b/>
          <w:iCs/>
        </w:rPr>
      </w:pPr>
      <w:r w:rsidRPr="00534AEE">
        <w:rPr>
          <w:rFonts w:ascii="Arial" w:hAnsi="Arial" w:cs="Arial"/>
          <w:b/>
          <w:iCs/>
        </w:rPr>
        <w:t xml:space="preserve">w sprawie </w:t>
      </w:r>
      <w:r w:rsidR="00263917" w:rsidRPr="00534AEE">
        <w:rPr>
          <w:rFonts w:ascii="Arial" w:hAnsi="Arial" w:cs="Arial"/>
          <w:b/>
          <w:iCs/>
        </w:rPr>
        <w:t xml:space="preserve">przeprowadzenia głosowania </w:t>
      </w:r>
      <w:r w:rsidR="00452280" w:rsidRPr="00534AEE">
        <w:rPr>
          <w:rFonts w:ascii="Arial" w:hAnsi="Arial" w:cs="Arial"/>
          <w:b/>
          <w:iCs/>
        </w:rPr>
        <w:t xml:space="preserve"> </w:t>
      </w:r>
      <w:r w:rsidR="00263917" w:rsidRPr="00534AEE">
        <w:rPr>
          <w:rFonts w:ascii="Arial" w:hAnsi="Arial" w:cs="Arial"/>
          <w:b/>
          <w:iCs/>
        </w:rPr>
        <w:t xml:space="preserve">na </w:t>
      </w:r>
      <w:r w:rsidR="00452280" w:rsidRPr="00534AEE">
        <w:rPr>
          <w:rFonts w:ascii="Arial" w:hAnsi="Arial" w:cs="Arial"/>
          <w:b/>
          <w:iCs/>
        </w:rPr>
        <w:t>kandydata</w:t>
      </w:r>
      <w:r w:rsidR="00263917" w:rsidRPr="00534AEE">
        <w:rPr>
          <w:rFonts w:ascii="Arial" w:hAnsi="Arial" w:cs="Arial"/>
          <w:b/>
          <w:iCs/>
        </w:rPr>
        <w:t xml:space="preserve"> na członk</w:t>
      </w:r>
      <w:r w:rsidR="00452280" w:rsidRPr="00534AEE">
        <w:rPr>
          <w:rFonts w:ascii="Arial" w:hAnsi="Arial" w:cs="Arial"/>
          <w:b/>
          <w:iCs/>
        </w:rPr>
        <w:t>a</w:t>
      </w:r>
      <w:r w:rsidR="00263917" w:rsidRPr="00534AEE">
        <w:rPr>
          <w:rFonts w:ascii="Arial" w:hAnsi="Arial" w:cs="Arial"/>
          <w:b/>
          <w:iCs/>
        </w:rPr>
        <w:t xml:space="preserve"> Miejskiej Rady Działalności Pożytku Publicznego we Włocławku </w:t>
      </w:r>
    </w:p>
    <w:p w:rsidR="00AB391E" w:rsidRPr="00534AEE" w:rsidRDefault="00AB391E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Na podstawie art. 30 ust. 1 i ust.2 pkt 2 ustawy z dnia 8 marca 1990 r. o samorządzie gminnym (Dz.U.</w:t>
      </w:r>
      <w:r w:rsidR="00257BF0" w:rsidRPr="00534AEE">
        <w:rPr>
          <w:rFonts w:ascii="Arial" w:hAnsi="Arial" w:cs="Arial"/>
        </w:rPr>
        <w:t xml:space="preserve"> </w:t>
      </w:r>
      <w:r w:rsidRPr="00534AEE">
        <w:rPr>
          <w:rFonts w:ascii="Arial" w:hAnsi="Arial" w:cs="Arial"/>
        </w:rPr>
        <w:t>z 2023 r. poz. 40, poz. 572) oraz art. 41 e ustawy z dnia 24 kwietnia 2003 r. o działalności pożytku publicznego  i o wolontariacie (Dz. U. z 2023 r. poz. 571), § 3 ust. 6 Uchwały Nr XXXIII/100/2017 Rady Miasta Włocławek  z dnia 28 sierpnia 2017 r. w sprawie określenia trybu powoływania członków, organizacji oraz trybu działania Miejskiej Rady Działalności Pożytku Publicznego we Włocławku (Dz. Urz. Woj. Kuj. –Pom. z 2017 r. poz. 3372)</w:t>
      </w:r>
    </w:p>
    <w:p w:rsidR="00772790" w:rsidRPr="00534AEE" w:rsidRDefault="00F47565" w:rsidP="00534AEE">
      <w:pPr>
        <w:spacing w:after="240"/>
        <w:rPr>
          <w:rFonts w:ascii="Arial" w:hAnsi="Arial" w:cs="Arial"/>
          <w:b/>
        </w:rPr>
      </w:pPr>
      <w:r w:rsidRPr="00534AEE">
        <w:rPr>
          <w:rFonts w:ascii="Arial" w:hAnsi="Arial" w:cs="Arial"/>
          <w:b/>
        </w:rPr>
        <w:t>zarządza się, co następuje</w:t>
      </w:r>
      <w:r w:rsidR="005F71F8" w:rsidRPr="00534AEE">
        <w:rPr>
          <w:rFonts w:ascii="Arial" w:hAnsi="Arial" w:cs="Arial"/>
          <w:b/>
        </w:rPr>
        <w:t>:</w:t>
      </w:r>
    </w:p>
    <w:p w:rsidR="00263917" w:rsidRPr="00534AEE" w:rsidRDefault="00772790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§</w:t>
      </w:r>
      <w:r w:rsidR="00AB391E" w:rsidRPr="00534AEE">
        <w:rPr>
          <w:rFonts w:ascii="Arial" w:hAnsi="Arial" w:cs="Arial"/>
        </w:rPr>
        <w:t xml:space="preserve"> </w:t>
      </w:r>
      <w:r w:rsidRPr="00534AEE">
        <w:rPr>
          <w:rFonts w:ascii="Arial" w:hAnsi="Arial" w:cs="Arial"/>
        </w:rPr>
        <w:t>1. 1.</w:t>
      </w:r>
      <w:r w:rsidR="00595F9E" w:rsidRPr="00534AEE">
        <w:rPr>
          <w:rFonts w:ascii="Arial" w:hAnsi="Arial" w:cs="Arial"/>
        </w:rPr>
        <w:t>Ogłasza</w:t>
      </w:r>
      <w:r w:rsidRPr="00534AEE">
        <w:rPr>
          <w:rFonts w:ascii="Arial" w:hAnsi="Arial" w:cs="Arial"/>
        </w:rPr>
        <w:t xml:space="preserve"> się</w:t>
      </w:r>
      <w:r w:rsidR="00143944" w:rsidRPr="00534AEE">
        <w:rPr>
          <w:rFonts w:ascii="Arial" w:hAnsi="Arial" w:cs="Arial"/>
        </w:rPr>
        <w:t xml:space="preserve"> </w:t>
      </w:r>
      <w:r w:rsidR="002E45DE" w:rsidRPr="00534AEE">
        <w:rPr>
          <w:rFonts w:ascii="Arial" w:hAnsi="Arial" w:cs="Arial"/>
        </w:rPr>
        <w:t>przeprowadzenie</w:t>
      </w:r>
      <w:r w:rsidR="00263917" w:rsidRPr="00534AEE">
        <w:rPr>
          <w:rFonts w:ascii="Arial" w:hAnsi="Arial" w:cs="Arial"/>
        </w:rPr>
        <w:t xml:space="preserve"> głosowania na kandyda</w:t>
      </w:r>
      <w:r w:rsidR="00452280" w:rsidRPr="00534AEE">
        <w:rPr>
          <w:rFonts w:ascii="Arial" w:hAnsi="Arial" w:cs="Arial"/>
        </w:rPr>
        <w:t>ta</w:t>
      </w:r>
      <w:r w:rsidR="00263917" w:rsidRPr="00534AEE">
        <w:rPr>
          <w:rFonts w:ascii="Arial" w:hAnsi="Arial" w:cs="Arial"/>
        </w:rPr>
        <w:t xml:space="preserve"> na członk</w:t>
      </w:r>
      <w:r w:rsidR="00452280" w:rsidRPr="00534AEE">
        <w:rPr>
          <w:rFonts w:ascii="Arial" w:hAnsi="Arial" w:cs="Arial"/>
        </w:rPr>
        <w:t>a</w:t>
      </w:r>
      <w:r w:rsidR="00263917" w:rsidRPr="00534AEE">
        <w:rPr>
          <w:rFonts w:ascii="Arial" w:hAnsi="Arial" w:cs="Arial"/>
        </w:rPr>
        <w:t xml:space="preserve"> Miejskiej Rady Działalności Pożytku Publicznego we Włocławku</w:t>
      </w:r>
    </w:p>
    <w:p w:rsidR="00F7129E" w:rsidRPr="00534AEE" w:rsidRDefault="00F7129E" w:rsidP="00534AEE">
      <w:pPr>
        <w:rPr>
          <w:rFonts w:ascii="Arial" w:hAnsi="Arial" w:cs="Arial"/>
        </w:rPr>
      </w:pPr>
    </w:p>
    <w:p w:rsidR="00772790" w:rsidRPr="00534AEE" w:rsidRDefault="00772790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2.</w:t>
      </w:r>
      <w:r w:rsidRPr="00534AEE">
        <w:rPr>
          <w:rFonts w:ascii="Arial" w:hAnsi="Arial" w:cs="Arial"/>
          <w:b/>
        </w:rPr>
        <w:t xml:space="preserve"> </w:t>
      </w:r>
      <w:r w:rsidRPr="00534AEE">
        <w:rPr>
          <w:rFonts w:ascii="Arial" w:hAnsi="Arial" w:cs="Arial"/>
        </w:rPr>
        <w:t>Ogłoszenie o</w:t>
      </w:r>
      <w:r w:rsidR="00263917" w:rsidRPr="00534AEE">
        <w:rPr>
          <w:rFonts w:ascii="Arial" w:hAnsi="Arial" w:cs="Arial"/>
        </w:rPr>
        <w:t xml:space="preserve"> przeprowadzeniu głosowania</w:t>
      </w:r>
      <w:r w:rsidRPr="00534AEE">
        <w:rPr>
          <w:rFonts w:ascii="Arial" w:hAnsi="Arial" w:cs="Arial"/>
        </w:rPr>
        <w:t xml:space="preserve"> stanowi załącznik </w:t>
      </w:r>
      <w:r w:rsidR="000858E9" w:rsidRPr="00534AEE">
        <w:rPr>
          <w:rFonts w:ascii="Arial" w:hAnsi="Arial" w:cs="Arial"/>
        </w:rPr>
        <w:t>nr 1 do niniejszego Zarządzenia.</w:t>
      </w:r>
    </w:p>
    <w:p w:rsidR="00F73B7C" w:rsidRPr="00534AEE" w:rsidRDefault="00F73B7C" w:rsidP="00534AEE">
      <w:pPr>
        <w:rPr>
          <w:rFonts w:ascii="Arial" w:hAnsi="Arial" w:cs="Arial"/>
        </w:rPr>
      </w:pPr>
    </w:p>
    <w:p w:rsidR="00772790" w:rsidRPr="00534AEE" w:rsidRDefault="00772790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3. Wzór</w:t>
      </w:r>
      <w:r w:rsidR="00263917" w:rsidRPr="00534AEE">
        <w:rPr>
          <w:rFonts w:ascii="Arial" w:hAnsi="Arial" w:cs="Arial"/>
        </w:rPr>
        <w:t xml:space="preserve"> karty do głosowania </w:t>
      </w:r>
      <w:r w:rsidRPr="00534AEE">
        <w:rPr>
          <w:rFonts w:ascii="Arial" w:hAnsi="Arial" w:cs="Arial"/>
        </w:rPr>
        <w:t>stanowi załącznik nr 2 do niniejszego Zarządzenia.</w:t>
      </w:r>
    </w:p>
    <w:p w:rsidR="00F7129E" w:rsidRPr="00534AEE" w:rsidRDefault="00F7129E" w:rsidP="00534AEE">
      <w:pPr>
        <w:rPr>
          <w:rFonts w:ascii="Arial" w:hAnsi="Arial" w:cs="Arial"/>
        </w:rPr>
      </w:pPr>
    </w:p>
    <w:p w:rsidR="00C8123E" w:rsidRPr="00534AEE" w:rsidRDefault="00772790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§</w:t>
      </w:r>
      <w:r w:rsidR="00AB391E" w:rsidRPr="00534AEE">
        <w:rPr>
          <w:rFonts w:ascii="Arial" w:hAnsi="Arial" w:cs="Arial"/>
        </w:rPr>
        <w:t xml:space="preserve"> </w:t>
      </w:r>
      <w:r w:rsidRPr="00534AEE">
        <w:rPr>
          <w:rFonts w:ascii="Arial" w:hAnsi="Arial" w:cs="Arial"/>
        </w:rPr>
        <w:t>2. Termin</w:t>
      </w:r>
      <w:r w:rsidR="00C8123E" w:rsidRPr="00534AEE">
        <w:rPr>
          <w:rFonts w:ascii="Arial" w:hAnsi="Arial" w:cs="Arial"/>
        </w:rPr>
        <w:t xml:space="preserve"> </w:t>
      </w:r>
      <w:r w:rsidR="00263917" w:rsidRPr="00534AEE">
        <w:rPr>
          <w:rFonts w:ascii="Arial" w:hAnsi="Arial" w:cs="Arial"/>
        </w:rPr>
        <w:t xml:space="preserve">przeprowadzenia głosowania </w:t>
      </w:r>
      <w:r w:rsidR="00C8123E" w:rsidRPr="00534AEE">
        <w:rPr>
          <w:rFonts w:ascii="Arial" w:hAnsi="Arial" w:cs="Arial"/>
        </w:rPr>
        <w:t>wyznaczony zostaje na 14 dni o</w:t>
      </w:r>
      <w:r w:rsidR="000C7C4A" w:rsidRPr="00534AEE">
        <w:rPr>
          <w:rFonts w:ascii="Arial" w:hAnsi="Arial" w:cs="Arial"/>
        </w:rPr>
        <w:t xml:space="preserve">d daty opublikowania ogłoszenia, </w:t>
      </w:r>
      <w:r w:rsidR="00C8123E" w:rsidRPr="00534AEE">
        <w:rPr>
          <w:rFonts w:ascii="Arial" w:hAnsi="Arial" w:cs="Arial"/>
        </w:rPr>
        <w:t>o którym mowa  w §1.</w:t>
      </w:r>
    </w:p>
    <w:p w:rsidR="00F7129E" w:rsidRPr="00534AEE" w:rsidRDefault="00F7129E" w:rsidP="00534AEE">
      <w:pPr>
        <w:rPr>
          <w:rFonts w:ascii="Arial" w:hAnsi="Arial" w:cs="Arial"/>
        </w:rPr>
      </w:pPr>
    </w:p>
    <w:p w:rsidR="008F1E6F" w:rsidRPr="00534AEE" w:rsidRDefault="003B5E4B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§</w:t>
      </w:r>
      <w:r w:rsidR="00AB391E" w:rsidRPr="00534AEE">
        <w:rPr>
          <w:rFonts w:ascii="Arial" w:hAnsi="Arial" w:cs="Arial"/>
        </w:rPr>
        <w:t xml:space="preserve"> </w:t>
      </w:r>
      <w:r w:rsidRPr="00534AEE">
        <w:rPr>
          <w:rFonts w:ascii="Arial" w:hAnsi="Arial" w:cs="Arial"/>
        </w:rPr>
        <w:t>3</w:t>
      </w:r>
      <w:r w:rsidR="00C8123E" w:rsidRPr="00534AEE">
        <w:rPr>
          <w:rFonts w:ascii="Arial" w:hAnsi="Arial" w:cs="Arial"/>
        </w:rPr>
        <w:t xml:space="preserve">. </w:t>
      </w:r>
      <w:r w:rsidR="008F1E6F" w:rsidRPr="00534AEE">
        <w:rPr>
          <w:rFonts w:ascii="Arial" w:hAnsi="Arial" w:cs="Arial"/>
        </w:rPr>
        <w:t xml:space="preserve">W celu przeprowadzenia </w:t>
      </w:r>
      <w:r w:rsidR="00263917" w:rsidRPr="00534AEE">
        <w:rPr>
          <w:rFonts w:ascii="Arial" w:hAnsi="Arial" w:cs="Arial"/>
        </w:rPr>
        <w:t>głosowania</w:t>
      </w:r>
      <w:r w:rsidR="008F1E6F" w:rsidRPr="00534AEE">
        <w:rPr>
          <w:rFonts w:ascii="Arial" w:hAnsi="Arial" w:cs="Arial"/>
        </w:rPr>
        <w:t>, o którym mowa w §1 powołuje się komisję w składzie:</w:t>
      </w:r>
    </w:p>
    <w:p w:rsidR="008F1E6F" w:rsidRPr="00534AEE" w:rsidRDefault="008F1E6F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 xml:space="preserve">1) </w:t>
      </w:r>
      <w:r w:rsidR="00AB391E" w:rsidRPr="00534AEE">
        <w:rPr>
          <w:rFonts w:ascii="Arial" w:hAnsi="Arial" w:cs="Arial"/>
        </w:rPr>
        <w:t>Elżbieta Dynarska</w:t>
      </w:r>
      <w:r w:rsidR="008E1510" w:rsidRPr="00534AEE">
        <w:rPr>
          <w:rFonts w:ascii="Arial" w:hAnsi="Arial" w:cs="Arial"/>
        </w:rPr>
        <w:t xml:space="preserve"> – Dyrektor Wydziału Polityki Społecznej i Zdrowia Publicznego</w:t>
      </w:r>
      <w:r w:rsidR="00B137ED" w:rsidRPr="00534AEE">
        <w:rPr>
          <w:rFonts w:ascii="Arial" w:hAnsi="Arial" w:cs="Arial"/>
        </w:rPr>
        <w:t>;</w:t>
      </w:r>
    </w:p>
    <w:p w:rsidR="00B137ED" w:rsidRPr="00534AEE" w:rsidRDefault="008F1E6F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2)</w:t>
      </w:r>
      <w:r w:rsidR="008E1510" w:rsidRPr="00534AEE">
        <w:rPr>
          <w:rFonts w:ascii="Arial" w:hAnsi="Arial" w:cs="Arial"/>
        </w:rPr>
        <w:t xml:space="preserve"> </w:t>
      </w:r>
      <w:r w:rsidR="00AB391E" w:rsidRPr="00534AEE">
        <w:rPr>
          <w:rFonts w:ascii="Arial" w:hAnsi="Arial" w:cs="Arial"/>
        </w:rPr>
        <w:t>Agnieszka Antosik</w:t>
      </w:r>
      <w:r w:rsidR="008E1510" w:rsidRPr="00534AEE">
        <w:rPr>
          <w:rFonts w:ascii="Arial" w:hAnsi="Arial" w:cs="Arial"/>
        </w:rPr>
        <w:t xml:space="preserve"> – </w:t>
      </w:r>
      <w:r w:rsidR="00AB391E" w:rsidRPr="00534AEE">
        <w:rPr>
          <w:rFonts w:ascii="Arial" w:hAnsi="Arial" w:cs="Arial"/>
        </w:rPr>
        <w:t xml:space="preserve"> Pracownik </w:t>
      </w:r>
      <w:r w:rsidR="008E1510" w:rsidRPr="00534AEE">
        <w:rPr>
          <w:rFonts w:ascii="Arial" w:hAnsi="Arial" w:cs="Arial"/>
        </w:rPr>
        <w:t>Wydział</w:t>
      </w:r>
      <w:r w:rsidR="00AB391E" w:rsidRPr="00534AEE">
        <w:rPr>
          <w:rFonts w:ascii="Arial" w:hAnsi="Arial" w:cs="Arial"/>
        </w:rPr>
        <w:t>u</w:t>
      </w:r>
      <w:r w:rsidR="008E1510" w:rsidRPr="00534AEE">
        <w:rPr>
          <w:rFonts w:ascii="Arial" w:hAnsi="Arial" w:cs="Arial"/>
        </w:rPr>
        <w:t xml:space="preserve"> Polity</w:t>
      </w:r>
      <w:r w:rsidR="00B137ED" w:rsidRPr="00534AEE">
        <w:rPr>
          <w:rFonts w:ascii="Arial" w:hAnsi="Arial" w:cs="Arial"/>
        </w:rPr>
        <w:t>ki Społecznej i Zdrowia Publicznego;</w:t>
      </w:r>
    </w:p>
    <w:p w:rsidR="008F1E6F" w:rsidRPr="00534AEE" w:rsidRDefault="008F1E6F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 xml:space="preserve">3) </w:t>
      </w:r>
      <w:r w:rsidR="00AB391E" w:rsidRPr="00534AEE">
        <w:rPr>
          <w:rFonts w:ascii="Arial" w:hAnsi="Arial" w:cs="Arial"/>
        </w:rPr>
        <w:t xml:space="preserve">Anna Straszewska – Pracownik </w:t>
      </w:r>
      <w:r w:rsidR="00B137ED" w:rsidRPr="00534AEE">
        <w:rPr>
          <w:rFonts w:ascii="Arial" w:hAnsi="Arial" w:cs="Arial"/>
        </w:rPr>
        <w:t>Wydział</w:t>
      </w:r>
      <w:r w:rsidR="00AB391E" w:rsidRPr="00534AEE">
        <w:rPr>
          <w:rFonts w:ascii="Arial" w:hAnsi="Arial" w:cs="Arial"/>
        </w:rPr>
        <w:t>u</w:t>
      </w:r>
      <w:r w:rsidR="00B137ED" w:rsidRPr="00534AEE">
        <w:rPr>
          <w:rFonts w:ascii="Arial" w:hAnsi="Arial" w:cs="Arial"/>
        </w:rPr>
        <w:t xml:space="preserve"> Polityki Społecznej i Zdrowia Publicznego.</w:t>
      </w:r>
    </w:p>
    <w:p w:rsidR="004E3D5F" w:rsidRPr="00534AEE" w:rsidRDefault="004E3D5F" w:rsidP="00534AEE">
      <w:pPr>
        <w:rPr>
          <w:rFonts w:ascii="Arial" w:hAnsi="Arial" w:cs="Arial"/>
        </w:rPr>
      </w:pPr>
    </w:p>
    <w:p w:rsidR="00F7129E" w:rsidRPr="00534AEE" w:rsidRDefault="005F71F8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§</w:t>
      </w:r>
      <w:r w:rsidR="00AB391E" w:rsidRPr="00534AEE">
        <w:rPr>
          <w:rFonts w:ascii="Arial" w:hAnsi="Arial" w:cs="Arial"/>
        </w:rPr>
        <w:t xml:space="preserve"> </w:t>
      </w:r>
      <w:r w:rsidRPr="00534AEE">
        <w:rPr>
          <w:rFonts w:ascii="Arial" w:hAnsi="Arial" w:cs="Arial"/>
        </w:rPr>
        <w:t xml:space="preserve">4. </w:t>
      </w:r>
      <w:r w:rsidR="004E3D5F" w:rsidRPr="00534AEE">
        <w:rPr>
          <w:rFonts w:ascii="Arial" w:hAnsi="Arial" w:cs="Arial"/>
        </w:rPr>
        <w:t>Z pracy komisji sporządzany jest protokół, który zostaje zatwierdzony przez Prezydenta Miasta Włocławek.</w:t>
      </w:r>
    </w:p>
    <w:p w:rsidR="004E3D5F" w:rsidRPr="00534AEE" w:rsidRDefault="004E3D5F" w:rsidP="00534AEE">
      <w:pPr>
        <w:rPr>
          <w:rFonts w:ascii="Arial" w:hAnsi="Arial" w:cs="Arial"/>
        </w:rPr>
      </w:pPr>
    </w:p>
    <w:p w:rsidR="00C8123E" w:rsidRPr="00534AEE" w:rsidRDefault="005F71F8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§</w:t>
      </w:r>
      <w:r w:rsidR="00AB391E" w:rsidRPr="00534AEE">
        <w:rPr>
          <w:rFonts w:ascii="Arial" w:hAnsi="Arial" w:cs="Arial"/>
        </w:rPr>
        <w:t xml:space="preserve"> </w:t>
      </w:r>
      <w:r w:rsidRPr="00534AEE">
        <w:rPr>
          <w:rFonts w:ascii="Arial" w:hAnsi="Arial" w:cs="Arial"/>
        </w:rPr>
        <w:t>5</w:t>
      </w:r>
      <w:r w:rsidR="00F035E2" w:rsidRPr="00534AEE">
        <w:rPr>
          <w:rFonts w:ascii="Arial" w:hAnsi="Arial" w:cs="Arial"/>
        </w:rPr>
        <w:t xml:space="preserve">. </w:t>
      </w:r>
      <w:r w:rsidR="00C8123E" w:rsidRPr="00534AEE">
        <w:rPr>
          <w:rFonts w:ascii="Arial" w:hAnsi="Arial" w:cs="Arial"/>
        </w:rPr>
        <w:t xml:space="preserve">Wykonanie Zarządzenia powierza się Dyrektorowi Wydziału Polityki Społecznej i Zdrowia Publicznego Urzędu Miasta Włocławek oraz Dyrektorowi Włocławskiego Centrum Organizacji Pozarządowych </w:t>
      </w:r>
      <w:r w:rsidR="000858E9" w:rsidRPr="00534AEE">
        <w:rPr>
          <w:rFonts w:ascii="Arial" w:hAnsi="Arial" w:cs="Arial"/>
        </w:rPr>
        <w:br/>
      </w:r>
      <w:r w:rsidR="00C8123E" w:rsidRPr="00534AEE">
        <w:rPr>
          <w:rFonts w:ascii="Arial" w:hAnsi="Arial" w:cs="Arial"/>
        </w:rPr>
        <w:t>i Wolontariatu we Włocławku.</w:t>
      </w:r>
    </w:p>
    <w:p w:rsidR="00F7129E" w:rsidRPr="00534AEE" w:rsidRDefault="00F7129E" w:rsidP="00534AEE">
      <w:pPr>
        <w:rPr>
          <w:rFonts w:ascii="Arial" w:hAnsi="Arial" w:cs="Arial"/>
        </w:rPr>
      </w:pPr>
    </w:p>
    <w:p w:rsidR="00AB391E" w:rsidRPr="00534AEE" w:rsidRDefault="00AB391E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§ 6. Nadzór nad wykonaniem Zarządzenia powierza się właściwemu w zakresie nadzoru Zastępcy Prezydenta Miasta Włocławek.</w:t>
      </w:r>
    </w:p>
    <w:p w:rsidR="00AB391E" w:rsidRPr="00534AEE" w:rsidRDefault="00AB391E" w:rsidP="00534AEE">
      <w:pPr>
        <w:rPr>
          <w:rFonts w:ascii="Arial" w:hAnsi="Arial" w:cs="Arial"/>
        </w:rPr>
      </w:pPr>
    </w:p>
    <w:p w:rsidR="00AB391E" w:rsidRPr="00534AEE" w:rsidRDefault="00AB391E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§ 7. Ogłoszenie publikuje się poprzez zamieszczenie w Biuletynie Informacji Publicznej, na stronie internetowej Urzędu Miasta Włocławek –www.wloclawek.eu oraz na tablicy ogłoszeń Urzędu Miasta Włocławek.</w:t>
      </w:r>
    </w:p>
    <w:p w:rsidR="00AB391E" w:rsidRPr="00534AEE" w:rsidRDefault="00AB391E" w:rsidP="00534AEE">
      <w:pPr>
        <w:rPr>
          <w:rFonts w:ascii="Arial" w:hAnsi="Arial" w:cs="Arial"/>
        </w:rPr>
      </w:pPr>
    </w:p>
    <w:p w:rsidR="00534AEE" w:rsidRDefault="00AB391E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§ 8. Zarządzenie wchodzi w życie z dniem podpisania.</w:t>
      </w:r>
    </w:p>
    <w:p w:rsidR="00534AEE" w:rsidRDefault="00534A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551E" w:rsidRPr="00534AEE" w:rsidRDefault="00534AEE" w:rsidP="00534AEE">
      <w:pPr>
        <w:rPr>
          <w:rFonts w:ascii="Arial" w:eastAsia="Times New Roman" w:hAnsi="Arial" w:cs="Arial"/>
          <w:b/>
        </w:rPr>
      </w:pPr>
      <w:r w:rsidRPr="00534AEE">
        <w:rPr>
          <w:rFonts w:ascii="Arial" w:eastAsia="Times New Roman" w:hAnsi="Arial" w:cs="Arial"/>
          <w:b/>
        </w:rPr>
        <w:lastRenderedPageBreak/>
        <w:t xml:space="preserve"> </w:t>
      </w:r>
    </w:p>
    <w:p w:rsidR="00EC551E" w:rsidRPr="00534AEE" w:rsidRDefault="00EC551E" w:rsidP="00534AEE">
      <w:pPr>
        <w:spacing w:after="200" w:line="276" w:lineRule="auto"/>
        <w:rPr>
          <w:rFonts w:ascii="Arial" w:eastAsia="Times New Roman" w:hAnsi="Arial" w:cs="Arial"/>
          <w:b/>
        </w:rPr>
      </w:pPr>
      <w:r w:rsidRPr="00534AEE">
        <w:rPr>
          <w:rFonts w:ascii="Arial" w:eastAsia="Times New Roman" w:hAnsi="Arial" w:cs="Arial"/>
          <w:b/>
        </w:rPr>
        <w:t>UZASADNIENIE</w:t>
      </w:r>
    </w:p>
    <w:p w:rsidR="00EC551E" w:rsidRPr="00534AEE" w:rsidRDefault="00EC551E" w:rsidP="00534AEE">
      <w:pPr>
        <w:ind w:firstLine="708"/>
        <w:outlineLvl w:val="0"/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 xml:space="preserve">W związku ze śmiercią Pana Czesława Zarzecznego, będącego członkiem Miejskiej Rady Działalności Pożytku Publicznego we Włocławku jako przedstawiciela  organizacji pozarządowych,  na podstawie art. 41g ustawy z dnia 24 kwietnia 2003 r. o działalności pożytku publicznego i o wolontariacie, Prezydent Miasta Włocławek Zarządzeniem nr 301/2023 z dnia 2 sierpnia 2023 r. ogłosił nabór uzupełniający. </w:t>
      </w:r>
    </w:p>
    <w:p w:rsidR="00EC551E" w:rsidRPr="00534AEE" w:rsidRDefault="00EC551E" w:rsidP="00534AEE">
      <w:pPr>
        <w:outlineLvl w:val="0"/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>Na podstawie §</w:t>
      </w:r>
      <w:r w:rsidR="007C4760" w:rsidRPr="00534AEE">
        <w:rPr>
          <w:rFonts w:ascii="Arial" w:eastAsia="Times New Roman" w:hAnsi="Arial" w:cs="Arial"/>
        </w:rPr>
        <w:t xml:space="preserve"> </w:t>
      </w:r>
      <w:r w:rsidRPr="00534AEE">
        <w:rPr>
          <w:rFonts w:ascii="Arial" w:eastAsia="Times New Roman" w:hAnsi="Arial" w:cs="Arial"/>
        </w:rPr>
        <w:t>3 ust.6 Uchwały Nr XXXIII/100/2017 Rady Miasta Włocławek z dnia 28 sierpnia 2017 r. w sprawie określenia trybu powoływania członków, organizacji oraz trybu działania Miejskiej Rady Działalności Pożytku Publicznego we Włocławku, w sytuacji gdy organizacje pozarządowe oraz podmioty</w:t>
      </w:r>
      <w:r w:rsidR="007C4760" w:rsidRPr="00534AEE">
        <w:rPr>
          <w:rFonts w:ascii="Arial" w:eastAsia="Times New Roman" w:hAnsi="Arial" w:cs="Arial"/>
        </w:rPr>
        <w:t xml:space="preserve"> wymienione</w:t>
      </w:r>
      <w:r w:rsidRPr="00534AEE">
        <w:rPr>
          <w:rFonts w:ascii="Arial" w:eastAsia="Times New Roman" w:hAnsi="Arial" w:cs="Arial"/>
        </w:rPr>
        <w:t xml:space="preserve"> w art. 3 ust. 3 zgłosiły więcej niż wymagana liczba przedstawicieli, Prezydent Miasta Włocławek ogłasza przeprowadzenie głosowania. </w:t>
      </w:r>
    </w:p>
    <w:p w:rsidR="00AB391E" w:rsidRPr="00534AEE" w:rsidRDefault="00EC551E" w:rsidP="00534AEE">
      <w:pPr>
        <w:outlineLvl w:val="0"/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br w:type="page"/>
      </w:r>
    </w:p>
    <w:p w:rsidR="0041417B" w:rsidRPr="00534AEE" w:rsidRDefault="00966BBD" w:rsidP="00534AEE">
      <w:pPr>
        <w:ind w:left="6379"/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lastRenderedPageBreak/>
        <w:t>Załącznik</w:t>
      </w:r>
      <w:r w:rsidR="003F3018">
        <w:rPr>
          <w:rFonts w:ascii="Arial" w:eastAsia="Times New Roman" w:hAnsi="Arial" w:cs="Arial"/>
        </w:rPr>
        <w:t xml:space="preserve"> nr 1 do Zarządzenia nr 334/2023</w:t>
      </w:r>
    </w:p>
    <w:p w:rsidR="00966BBD" w:rsidRPr="00534AEE" w:rsidRDefault="00966BBD" w:rsidP="00534AEE">
      <w:pPr>
        <w:ind w:left="6379"/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>Prezydenta Miasta Włocławek</w:t>
      </w:r>
    </w:p>
    <w:p w:rsidR="0041417B" w:rsidRPr="00534AEE" w:rsidRDefault="00966BBD" w:rsidP="00534AEE">
      <w:pPr>
        <w:ind w:left="6379"/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 xml:space="preserve">z dnia </w:t>
      </w:r>
      <w:r w:rsidR="003F3018">
        <w:rPr>
          <w:rFonts w:ascii="Arial" w:eastAsia="Times New Roman" w:hAnsi="Arial" w:cs="Arial"/>
        </w:rPr>
        <w:t>28 sierpnia 2023 r.</w:t>
      </w:r>
    </w:p>
    <w:p w:rsidR="00AB391E" w:rsidRPr="00534AEE" w:rsidRDefault="00AB391E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Na podstawie art. 30 ust. 1 i ust.2 pkt 2 ustawy z dnia 8 marca 1990 r. o samorządzie gminnym (Dz.U.</w:t>
      </w:r>
      <w:r w:rsidR="007C4760" w:rsidRPr="00534AEE">
        <w:rPr>
          <w:rFonts w:ascii="Arial" w:hAnsi="Arial" w:cs="Arial"/>
        </w:rPr>
        <w:t xml:space="preserve"> </w:t>
      </w:r>
      <w:r w:rsidRPr="00534AEE">
        <w:rPr>
          <w:rFonts w:ascii="Arial" w:hAnsi="Arial" w:cs="Arial"/>
        </w:rPr>
        <w:t>z 2023 r. poz. 40, poz. 572) oraz art. 41 e ustawy z dnia 24 kwietnia 2003 r. o działalności pożytku publicznego  i o wolontariacie (Dz. U. z 2023 r. poz. 571), § 3 ust. 6 Uchwały Nr XXXIII/100/2017 Rady Miasta Włocławek  z dnia 28 sierpnia 2017 r. w sprawie określenia trybu powoływania członków, organizacji oraz trybu działania Miejskiej Rady Działalności Pożytku Publicznego we Włocławku (Dz. Urz. Woj. Kuj. –Pom. z 2017 r. poz. 3372)</w:t>
      </w:r>
    </w:p>
    <w:p w:rsidR="00F7129E" w:rsidRPr="00534AEE" w:rsidRDefault="00F7129E" w:rsidP="00534AEE">
      <w:pPr>
        <w:rPr>
          <w:rFonts w:ascii="Arial" w:hAnsi="Arial" w:cs="Arial"/>
        </w:rPr>
      </w:pPr>
    </w:p>
    <w:p w:rsidR="00434F16" w:rsidRPr="00534AEE" w:rsidRDefault="00434F16" w:rsidP="00534AEE">
      <w:pPr>
        <w:rPr>
          <w:rFonts w:ascii="Arial" w:hAnsi="Arial" w:cs="Arial"/>
        </w:rPr>
      </w:pPr>
    </w:p>
    <w:p w:rsidR="0041417B" w:rsidRPr="00534AEE" w:rsidRDefault="00966BBD" w:rsidP="00534AEE">
      <w:pPr>
        <w:rPr>
          <w:rFonts w:ascii="Arial" w:eastAsia="Times New Roman" w:hAnsi="Arial" w:cs="Arial"/>
          <w:b/>
        </w:rPr>
      </w:pPr>
      <w:r w:rsidRPr="00534AEE">
        <w:rPr>
          <w:rFonts w:ascii="Arial" w:eastAsia="Times New Roman" w:hAnsi="Arial" w:cs="Arial"/>
          <w:b/>
        </w:rPr>
        <w:t>Prezydent Miasta Włocławek</w:t>
      </w:r>
    </w:p>
    <w:p w:rsidR="00966BBD" w:rsidRPr="00534AEE" w:rsidRDefault="00143944" w:rsidP="00534AEE">
      <w:pPr>
        <w:rPr>
          <w:rFonts w:ascii="Arial" w:eastAsia="Times New Roman" w:hAnsi="Arial" w:cs="Arial"/>
          <w:b/>
        </w:rPr>
      </w:pPr>
      <w:r w:rsidRPr="00534AEE">
        <w:rPr>
          <w:rFonts w:ascii="Arial" w:eastAsia="Times New Roman" w:hAnsi="Arial" w:cs="Arial"/>
          <w:b/>
        </w:rPr>
        <w:t>ogłasza</w:t>
      </w:r>
      <w:r w:rsidR="00966BBD" w:rsidRPr="00534AEE">
        <w:rPr>
          <w:rFonts w:ascii="Arial" w:eastAsia="Times New Roman" w:hAnsi="Arial" w:cs="Arial"/>
          <w:b/>
        </w:rPr>
        <w:t xml:space="preserve"> </w:t>
      </w:r>
      <w:r w:rsidR="005236B4" w:rsidRPr="00534AEE">
        <w:rPr>
          <w:rFonts w:ascii="Arial" w:eastAsia="Times New Roman" w:hAnsi="Arial" w:cs="Arial"/>
          <w:b/>
        </w:rPr>
        <w:t xml:space="preserve">przeprowadzenie głosowania </w:t>
      </w:r>
      <w:r w:rsidR="00452280" w:rsidRPr="00534AEE">
        <w:rPr>
          <w:rFonts w:ascii="Arial" w:eastAsia="Times New Roman" w:hAnsi="Arial" w:cs="Arial"/>
          <w:b/>
        </w:rPr>
        <w:t>na kandydata na członka</w:t>
      </w:r>
      <w:r w:rsidR="00966BBD" w:rsidRPr="00534AEE">
        <w:rPr>
          <w:rFonts w:ascii="Arial" w:eastAsia="Times New Roman" w:hAnsi="Arial" w:cs="Arial"/>
          <w:b/>
        </w:rPr>
        <w:t xml:space="preserve"> Miejskiej Rady Działalności Pożytku Publicznego we Włocławku</w:t>
      </w:r>
    </w:p>
    <w:p w:rsidR="00966BBD" w:rsidRPr="00534AEE" w:rsidRDefault="00966BBD" w:rsidP="00534AEE">
      <w:pPr>
        <w:rPr>
          <w:rFonts w:ascii="Arial" w:eastAsia="Times New Roman" w:hAnsi="Arial" w:cs="Arial"/>
          <w:b/>
        </w:rPr>
      </w:pPr>
    </w:p>
    <w:p w:rsidR="00F7129E" w:rsidRPr="00534AEE" w:rsidRDefault="00F7129E" w:rsidP="00534AEE">
      <w:pPr>
        <w:rPr>
          <w:rFonts w:ascii="Arial" w:eastAsia="Times New Roman" w:hAnsi="Arial" w:cs="Arial"/>
          <w:b/>
        </w:rPr>
      </w:pPr>
    </w:p>
    <w:p w:rsidR="00FA2A46" w:rsidRPr="00534AEE" w:rsidRDefault="00966BBD" w:rsidP="00534AEE">
      <w:pPr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>1. W</w:t>
      </w:r>
      <w:r w:rsidR="00FA2A46" w:rsidRPr="00534AEE">
        <w:rPr>
          <w:rFonts w:ascii="Arial" w:eastAsia="Times New Roman" w:hAnsi="Arial" w:cs="Arial"/>
        </w:rPr>
        <w:t xml:space="preserve"> głosowaniu </w:t>
      </w:r>
      <w:r w:rsidRPr="00534AEE">
        <w:rPr>
          <w:rFonts w:ascii="Arial" w:eastAsia="Times New Roman" w:hAnsi="Arial" w:cs="Arial"/>
        </w:rPr>
        <w:t>na kandydat</w:t>
      </w:r>
      <w:r w:rsidR="00452280" w:rsidRPr="00534AEE">
        <w:rPr>
          <w:rFonts w:ascii="Arial" w:eastAsia="Times New Roman" w:hAnsi="Arial" w:cs="Arial"/>
        </w:rPr>
        <w:t>a</w:t>
      </w:r>
      <w:r w:rsidRPr="00534AEE">
        <w:rPr>
          <w:rFonts w:ascii="Arial" w:eastAsia="Times New Roman" w:hAnsi="Arial" w:cs="Arial"/>
        </w:rPr>
        <w:t xml:space="preserve"> </w:t>
      </w:r>
      <w:r w:rsidR="003C6A7E" w:rsidRPr="00534AEE">
        <w:rPr>
          <w:rFonts w:ascii="Arial" w:eastAsia="Times New Roman" w:hAnsi="Arial" w:cs="Arial"/>
        </w:rPr>
        <w:t>Miejskiej Rady Działalności Pożyt</w:t>
      </w:r>
      <w:r w:rsidR="00FA2A46" w:rsidRPr="00534AEE">
        <w:rPr>
          <w:rFonts w:ascii="Arial" w:eastAsia="Times New Roman" w:hAnsi="Arial" w:cs="Arial"/>
        </w:rPr>
        <w:t>ku Publicznego we Włocławku może brać udział każda org</w:t>
      </w:r>
      <w:r w:rsidR="005715F9" w:rsidRPr="00534AEE">
        <w:rPr>
          <w:rFonts w:ascii="Arial" w:eastAsia="Times New Roman" w:hAnsi="Arial" w:cs="Arial"/>
        </w:rPr>
        <w:t xml:space="preserve">anizacja </w:t>
      </w:r>
      <w:r w:rsidR="00FA2A46" w:rsidRPr="00534AEE">
        <w:rPr>
          <w:rFonts w:ascii="Arial" w:eastAsia="Times New Roman" w:hAnsi="Arial" w:cs="Arial"/>
        </w:rPr>
        <w:t xml:space="preserve">pozarządowa </w:t>
      </w:r>
      <w:r w:rsidR="002A78D7" w:rsidRPr="00534AEE">
        <w:rPr>
          <w:rFonts w:ascii="Arial" w:eastAsia="Times New Roman" w:hAnsi="Arial" w:cs="Arial"/>
        </w:rPr>
        <w:t>oraz podmiot</w:t>
      </w:r>
      <w:r w:rsidR="007C4760" w:rsidRPr="00534AEE">
        <w:rPr>
          <w:rFonts w:ascii="Arial" w:eastAsia="Times New Roman" w:hAnsi="Arial" w:cs="Arial"/>
        </w:rPr>
        <w:t xml:space="preserve"> wymieniony</w:t>
      </w:r>
      <w:r w:rsidR="003C6A7E" w:rsidRPr="00534AEE">
        <w:rPr>
          <w:rFonts w:ascii="Arial" w:eastAsia="Times New Roman" w:hAnsi="Arial" w:cs="Arial"/>
        </w:rPr>
        <w:t xml:space="preserve"> w art. 3 ust. ustawy </w:t>
      </w:r>
      <w:r w:rsidR="002A78D7" w:rsidRPr="00534AEE">
        <w:rPr>
          <w:rFonts w:ascii="Arial" w:eastAsia="Times New Roman" w:hAnsi="Arial" w:cs="Arial"/>
        </w:rPr>
        <w:t>z dnia 24 kwietnia</w:t>
      </w:r>
      <w:r w:rsidR="00534AEE">
        <w:rPr>
          <w:rFonts w:ascii="Arial" w:eastAsia="Times New Roman" w:hAnsi="Arial" w:cs="Arial"/>
        </w:rPr>
        <w:t xml:space="preserve"> </w:t>
      </w:r>
      <w:r w:rsidR="002A78D7" w:rsidRPr="00534AEE">
        <w:rPr>
          <w:rFonts w:ascii="Arial" w:eastAsia="Times New Roman" w:hAnsi="Arial" w:cs="Arial"/>
        </w:rPr>
        <w:t xml:space="preserve"> </w:t>
      </w:r>
      <w:r w:rsidR="003C6A7E" w:rsidRPr="00534AEE">
        <w:rPr>
          <w:rFonts w:ascii="Arial" w:eastAsia="Times New Roman" w:hAnsi="Arial" w:cs="Arial"/>
        </w:rPr>
        <w:t>działalności pożytku publicznego i o wol</w:t>
      </w:r>
      <w:r w:rsidR="002A78D7" w:rsidRPr="00534AEE">
        <w:rPr>
          <w:rFonts w:ascii="Arial" w:eastAsia="Times New Roman" w:hAnsi="Arial" w:cs="Arial"/>
        </w:rPr>
        <w:t>ontariacie, zwanej dalej ustawą</w:t>
      </w:r>
      <w:r w:rsidR="00FA2A46" w:rsidRPr="00534AEE">
        <w:rPr>
          <w:rFonts w:ascii="Arial" w:eastAsia="Times New Roman" w:hAnsi="Arial" w:cs="Arial"/>
        </w:rPr>
        <w:t>.</w:t>
      </w:r>
    </w:p>
    <w:p w:rsidR="00FA2A46" w:rsidRPr="00534AEE" w:rsidRDefault="00FA2A46" w:rsidP="00534AEE">
      <w:pPr>
        <w:rPr>
          <w:rFonts w:ascii="Arial" w:eastAsia="Times New Roman" w:hAnsi="Arial" w:cs="Arial"/>
        </w:rPr>
      </w:pPr>
    </w:p>
    <w:p w:rsidR="00534AEE" w:rsidRDefault="002A78D7" w:rsidP="00534AEE">
      <w:pPr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>2</w:t>
      </w:r>
      <w:r w:rsidR="005F2A31" w:rsidRPr="00534AEE">
        <w:rPr>
          <w:rFonts w:ascii="Arial" w:eastAsia="Times New Roman" w:hAnsi="Arial" w:cs="Arial"/>
        </w:rPr>
        <w:t xml:space="preserve">. </w:t>
      </w:r>
      <w:r w:rsidR="00FA2A46" w:rsidRPr="00534AEE">
        <w:rPr>
          <w:rFonts w:ascii="Arial" w:eastAsia="Times New Roman" w:hAnsi="Arial" w:cs="Arial"/>
        </w:rPr>
        <w:t>Organizacja</w:t>
      </w:r>
      <w:r w:rsidR="003B5E4B" w:rsidRPr="00534AEE">
        <w:rPr>
          <w:rFonts w:ascii="Arial" w:eastAsia="Times New Roman" w:hAnsi="Arial" w:cs="Arial"/>
        </w:rPr>
        <w:t>, o któr</w:t>
      </w:r>
      <w:r w:rsidR="00501431" w:rsidRPr="00534AEE">
        <w:rPr>
          <w:rFonts w:ascii="Arial" w:eastAsia="Times New Roman" w:hAnsi="Arial" w:cs="Arial"/>
        </w:rPr>
        <w:t>ej</w:t>
      </w:r>
      <w:r w:rsidR="003B5E4B" w:rsidRPr="00534AEE">
        <w:rPr>
          <w:rFonts w:ascii="Arial" w:eastAsia="Times New Roman" w:hAnsi="Arial" w:cs="Arial"/>
        </w:rPr>
        <w:t xml:space="preserve"> mowa w pkt. 1 </w:t>
      </w:r>
      <w:r w:rsidR="00FA2A46" w:rsidRPr="00534AEE">
        <w:rPr>
          <w:rFonts w:ascii="Arial" w:eastAsia="Times New Roman" w:hAnsi="Arial" w:cs="Arial"/>
        </w:rPr>
        <w:t>ma prawo do zagłosowania na dowolną liczbę kandydatów</w:t>
      </w:r>
      <w:r w:rsidR="00501431" w:rsidRPr="00534AEE">
        <w:rPr>
          <w:rFonts w:ascii="Arial" w:eastAsia="Times New Roman" w:hAnsi="Arial" w:cs="Arial"/>
        </w:rPr>
        <w:t xml:space="preserve">. </w:t>
      </w:r>
      <w:r w:rsidR="005715F9" w:rsidRPr="00534AEE">
        <w:rPr>
          <w:rFonts w:ascii="Arial" w:eastAsia="Times New Roman" w:hAnsi="Arial" w:cs="Arial"/>
        </w:rPr>
        <w:t xml:space="preserve">Karta do głosowania winna być podpisana przez osoby upoważnione </w:t>
      </w:r>
      <w:r w:rsidR="005C6406" w:rsidRPr="00534AEE">
        <w:rPr>
          <w:rFonts w:ascii="Arial" w:eastAsia="Times New Roman" w:hAnsi="Arial" w:cs="Arial"/>
        </w:rPr>
        <w:t>do wyrażenia w imieniu</w:t>
      </w:r>
      <w:r w:rsidR="005C6406" w:rsidRPr="00534AEE">
        <w:rPr>
          <w:rFonts w:ascii="Arial" w:hAnsi="Arial" w:cs="Arial"/>
        </w:rPr>
        <w:t xml:space="preserve"> </w:t>
      </w:r>
      <w:r w:rsidR="005C6406" w:rsidRPr="00534AEE">
        <w:rPr>
          <w:rFonts w:ascii="Arial" w:eastAsia="Times New Roman" w:hAnsi="Arial" w:cs="Arial"/>
        </w:rPr>
        <w:t>organizacji pozarządowej oraz podmiotu, o których mowa w art. 3 ust. Ustawy.</w:t>
      </w:r>
    </w:p>
    <w:p w:rsidR="003E23EA" w:rsidRPr="00534AEE" w:rsidRDefault="00534AEE" w:rsidP="00534AEE">
      <w:pPr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 xml:space="preserve"> </w:t>
      </w:r>
      <w:r w:rsidR="00501431" w:rsidRPr="00534AEE">
        <w:rPr>
          <w:rFonts w:ascii="Arial" w:eastAsia="Times New Roman" w:hAnsi="Arial" w:cs="Arial"/>
        </w:rPr>
        <w:t>3. Przedstawicielami organizacji pozarządowych</w:t>
      </w:r>
      <w:r w:rsidR="00501431" w:rsidRPr="00534AEE">
        <w:rPr>
          <w:rFonts w:ascii="Arial" w:hAnsi="Arial" w:cs="Arial"/>
        </w:rPr>
        <w:t xml:space="preserve"> </w:t>
      </w:r>
      <w:r w:rsidR="00501431" w:rsidRPr="00534AEE">
        <w:rPr>
          <w:rFonts w:ascii="Arial" w:eastAsia="Times New Roman" w:hAnsi="Arial" w:cs="Arial"/>
        </w:rPr>
        <w:t>oraz podmiotów</w:t>
      </w:r>
      <w:r w:rsidR="007C4760" w:rsidRPr="00534AEE">
        <w:rPr>
          <w:rFonts w:ascii="Arial" w:eastAsia="Times New Roman" w:hAnsi="Arial" w:cs="Arial"/>
        </w:rPr>
        <w:t xml:space="preserve"> wymienionych</w:t>
      </w:r>
      <w:r w:rsidR="005715F9" w:rsidRPr="00534AEE">
        <w:rPr>
          <w:rFonts w:ascii="Arial" w:eastAsia="Times New Roman" w:hAnsi="Arial" w:cs="Arial"/>
        </w:rPr>
        <w:t xml:space="preserve"> w art. 3 ust. ustawy</w:t>
      </w:r>
      <w:r w:rsidR="00501431" w:rsidRPr="00534AEE">
        <w:rPr>
          <w:rFonts w:ascii="Arial" w:eastAsia="Times New Roman" w:hAnsi="Arial" w:cs="Arial"/>
        </w:rPr>
        <w:t xml:space="preserve">, zostaną osoby które uzyskały kolejno najwyższą liczbę głosów. W przypadku równej liczby głosów członkiem Miejskiej Rady Działalności Pożytku Publicznego zostanie kandydat, który został zgłoszony wcześniej. </w:t>
      </w:r>
    </w:p>
    <w:p w:rsidR="00B6615B" w:rsidRPr="00534AEE" w:rsidRDefault="00B6615B" w:rsidP="00534AEE">
      <w:pPr>
        <w:rPr>
          <w:rFonts w:ascii="Arial" w:eastAsia="Times New Roman" w:hAnsi="Arial" w:cs="Arial"/>
        </w:rPr>
      </w:pPr>
    </w:p>
    <w:p w:rsidR="00BD1FFB" w:rsidRPr="00534AEE" w:rsidRDefault="005C6406" w:rsidP="00534AEE">
      <w:pPr>
        <w:pStyle w:val="Akapitzlist"/>
        <w:ind w:left="0"/>
        <w:rPr>
          <w:rFonts w:ascii="Arial" w:hAnsi="Arial" w:cs="Arial"/>
        </w:rPr>
      </w:pPr>
      <w:r w:rsidRPr="00534AEE">
        <w:rPr>
          <w:rFonts w:ascii="Arial" w:hAnsi="Arial" w:cs="Arial"/>
        </w:rPr>
        <w:t>4</w:t>
      </w:r>
      <w:r w:rsidR="00626D8F" w:rsidRPr="00534AEE">
        <w:rPr>
          <w:rFonts w:ascii="Arial" w:hAnsi="Arial" w:cs="Arial"/>
        </w:rPr>
        <w:t xml:space="preserve">. </w:t>
      </w:r>
      <w:r w:rsidR="0061538E" w:rsidRPr="00534AEE">
        <w:rPr>
          <w:rFonts w:ascii="Arial" w:hAnsi="Arial" w:cs="Arial"/>
        </w:rPr>
        <w:t xml:space="preserve">Głosowania na kandydatów </w:t>
      </w:r>
      <w:r w:rsidR="005F2A31" w:rsidRPr="00534AEE">
        <w:rPr>
          <w:rFonts w:ascii="Arial" w:hAnsi="Arial" w:cs="Arial"/>
        </w:rPr>
        <w:t xml:space="preserve">na członka Rady należy dokonać na </w:t>
      </w:r>
      <w:r w:rsidR="0061538E" w:rsidRPr="00534AEE">
        <w:rPr>
          <w:rFonts w:ascii="Arial" w:hAnsi="Arial" w:cs="Arial"/>
        </w:rPr>
        <w:t xml:space="preserve">karcie do głosowania stanowiącej </w:t>
      </w:r>
      <w:r w:rsidR="005F2A31" w:rsidRPr="00534AEE">
        <w:rPr>
          <w:rFonts w:ascii="Arial" w:hAnsi="Arial" w:cs="Arial"/>
        </w:rPr>
        <w:t xml:space="preserve">Załącznik nr 2 do niniejszego Zarządzenia. Wzór </w:t>
      </w:r>
      <w:r w:rsidR="00452192" w:rsidRPr="00534AEE">
        <w:rPr>
          <w:rFonts w:ascii="Arial" w:hAnsi="Arial" w:cs="Arial"/>
        </w:rPr>
        <w:t>karty do głosowania</w:t>
      </w:r>
      <w:r w:rsidR="005F2A31" w:rsidRPr="00534AEE">
        <w:rPr>
          <w:rFonts w:ascii="Arial" w:hAnsi="Arial" w:cs="Arial"/>
        </w:rPr>
        <w:t xml:space="preserve"> udostępniony jest w </w:t>
      </w:r>
      <w:r w:rsidR="003B5E4B" w:rsidRPr="00534AEE">
        <w:rPr>
          <w:rFonts w:ascii="Arial" w:hAnsi="Arial" w:cs="Arial"/>
        </w:rPr>
        <w:t>Wydziale</w:t>
      </w:r>
      <w:r w:rsidR="005F2A31" w:rsidRPr="00534AEE">
        <w:rPr>
          <w:rFonts w:ascii="Arial" w:hAnsi="Arial" w:cs="Arial"/>
        </w:rPr>
        <w:t xml:space="preserve"> Zdrowia i Polityki Społecznej Urzędu Miasta Włocławek (ul. Kościuszki 12 pok. 20),</w:t>
      </w:r>
      <w:r w:rsidR="003B5E4B" w:rsidRPr="00534AEE">
        <w:rPr>
          <w:rFonts w:ascii="Arial" w:hAnsi="Arial" w:cs="Arial"/>
        </w:rPr>
        <w:t xml:space="preserve"> we Włocławskim Centrum Organizacji Pozarządowych i Wolontariatu (ul. Żabia 12a), </w:t>
      </w:r>
      <w:r w:rsidR="00BD1FFB" w:rsidRPr="00534AEE">
        <w:rPr>
          <w:rFonts w:ascii="Arial" w:hAnsi="Arial" w:cs="Arial"/>
        </w:rPr>
        <w:t>na stronie internetowej Urzędu Miasta Włocławek –www.wloclawek.eu w zakładce „DLA MIESZKAŃCÓW” –organizacje pozarządowe, folder –informacje z Ratusza.</w:t>
      </w:r>
    </w:p>
    <w:p w:rsidR="00F7129E" w:rsidRPr="00534AEE" w:rsidRDefault="00F7129E" w:rsidP="00534AEE">
      <w:pPr>
        <w:rPr>
          <w:rFonts w:ascii="Arial" w:eastAsia="Times New Roman" w:hAnsi="Arial" w:cs="Arial"/>
        </w:rPr>
      </w:pPr>
    </w:p>
    <w:p w:rsidR="00BD1FFB" w:rsidRPr="00534AEE" w:rsidRDefault="005C6406" w:rsidP="00534AEE">
      <w:pPr>
        <w:pStyle w:val="Akapitzlist"/>
        <w:ind w:left="0"/>
        <w:rPr>
          <w:rFonts w:ascii="Arial" w:hAnsi="Arial" w:cs="Arial"/>
        </w:rPr>
      </w:pPr>
      <w:r w:rsidRPr="00534AEE">
        <w:rPr>
          <w:rFonts w:ascii="Arial" w:hAnsi="Arial" w:cs="Arial"/>
        </w:rPr>
        <w:t>5</w:t>
      </w:r>
      <w:r w:rsidR="005F2A31" w:rsidRPr="00534AEE">
        <w:rPr>
          <w:rFonts w:ascii="Arial" w:hAnsi="Arial" w:cs="Arial"/>
        </w:rPr>
        <w:t>.</w:t>
      </w:r>
      <w:r w:rsidR="007555D9" w:rsidRPr="00534AEE">
        <w:rPr>
          <w:rFonts w:ascii="Arial" w:hAnsi="Arial" w:cs="Arial"/>
        </w:rPr>
        <w:t xml:space="preserve"> Wype</w:t>
      </w:r>
      <w:r w:rsidR="005F2A31" w:rsidRPr="00534AEE">
        <w:rPr>
          <w:rFonts w:ascii="Arial" w:hAnsi="Arial" w:cs="Arial"/>
        </w:rPr>
        <w:t>łnion</w:t>
      </w:r>
      <w:r w:rsidR="002E45DE" w:rsidRPr="00534AEE">
        <w:rPr>
          <w:rFonts w:ascii="Arial" w:hAnsi="Arial" w:cs="Arial"/>
        </w:rPr>
        <w:t>ą kartę do głosowania</w:t>
      </w:r>
      <w:r w:rsidR="005F2A31" w:rsidRPr="00534AEE">
        <w:rPr>
          <w:rFonts w:ascii="Arial" w:hAnsi="Arial" w:cs="Arial"/>
        </w:rPr>
        <w:t xml:space="preserve"> należy</w:t>
      </w:r>
      <w:r w:rsidR="00BD1FFB" w:rsidRPr="00534AEE">
        <w:rPr>
          <w:rFonts w:ascii="Arial" w:hAnsi="Arial" w:cs="Arial"/>
        </w:rPr>
        <w:t xml:space="preserve"> zło</w:t>
      </w:r>
      <w:r w:rsidR="00EC551E" w:rsidRPr="00534AEE">
        <w:rPr>
          <w:rFonts w:ascii="Arial" w:hAnsi="Arial" w:cs="Arial"/>
        </w:rPr>
        <w:t>ż</w:t>
      </w:r>
      <w:r w:rsidR="00BD1FFB" w:rsidRPr="00534AEE">
        <w:rPr>
          <w:rFonts w:ascii="Arial" w:hAnsi="Arial" w:cs="Arial"/>
        </w:rPr>
        <w:t>yć (pocztą, kurierem bądź osobiście) do Wydziału  Polityki Społecznej i Zdrowia Publicznego Urzędu Miasta Włocławek ul. Kościuszki 12 pok. 20 lub do sekretariatu  Włocławskiego Centrum Organizacji Pozarządowych i Wolontariatu ul. Żabia 12 a.</w:t>
      </w:r>
    </w:p>
    <w:p w:rsidR="005715F9" w:rsidRPr="00534AEE" w:rsidRDefault="005715F9" w:rsidP="00534AEE">
      <w:pPr>
        <w:rPr>
          <w:rFonts w:ascii="Arial" w:eastAsia="Times New Roman" w:hAnsi="Arial" w:cs="Arial"/>
        </w:rPr>
      </w:pPr>
    </w:p>
    <w:p w:rsidR="005715F9" w:rsidRPr="00534AEE" w:rsidRDefault="005C6406" w:rsidP="00534AEE">
      <w:pPr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>6</w:t>
      </w:r>
      <w:r w:rsidR="005715F9" w:rsidRPr="00534AEE">
        <w:rPr>
          <w:rFonts w:ascii="Arial" w:eastAsia="Times New Roman" w:hAnsi="Arial" w:cs="Arial"/>
        </w:rPr>
        <w:t xml:space="preserve">. Wypełnione karty do głosowania </w:t>
      </w:r>
      <w:r w:rsidR="009032E2" w:rsidRPr="00534AEE">
        <w:rPr>
          <w:rFonts w:ascii="Arial" w:eastAsia="Times New Roman" w:hAnsi="Arial" w:cs="Arial"/>
        </w:rPr>
        <w:t xml:space="preserve">będzie </w:t>
      </w:r>
      <w:r w:rsidR="005715F9" w:rsidRPr="00534AEE">
        <w:rPr>
          <w:rFonts w:ascii="Arial" w:eastAsia="Times New Roman" w:hAnsi="Arial" w:cs="Arial"/>
        </w:rPr>
        <w:t xml:space="preserve">oceniać pod względem formalnym będzie trzyosobowa komisja </w:t>
      </w:r>
      <w:r w:rsidR="005715F9" w:rsidRPr="00534AEE">
        <w:rPr>
          <w:rFonts w:ascii="Arial" w:eastAsia="Times New Roman" w:hAnsi="Arial" w:cs="Arial"/>
        </w:rPr>
        <w:br/>
        <w:t>w składzie określonym w §</w:t>
      </w:r>
      <w:r w:rsidR="009032E2" w:rsidRPr="00534AEE">
        <w:rPr>
          <w:rFonts w:ascii="Arial" w:eastAsia="Times New Roman" w:hAnsi="Arial" w:cs="Arial"/>
        </w:rPr>
        <w:t xml:space="preserve"> </w:t>
      </w:r>
      <w:r w:rsidR="005715F9" w:rsidRPr="00534AEE">
        <w:rPr>
          <w:rFonts w:ascii="Arial" w:eastAsia="Times New Roman" w:hAnsi="Arial" w:cs="Arial"/>
        </w:rPr>
        <w:t xml:space="preserve">3 niniejszego zarządzenia. </w:t>
      </w:r>
    </w:p>
    <w:p w:rsidR="00E3516D" w:rsidRPr="00534AEE" w:rsidRDefault="00E3516D" w:rsidP="00534AEE">
      <w:pPr>
        <w:rPr>
          <w:rFonts w:ascii="Arial" w:eastAsia="Times New Roman" w:hAnsi="Arial" w:cs="Arial"/>
        </w:rPr>
      </w:pPr>
    </w:p>
    <w:p w:rsidR="00BD1FFB" w:rsidRPr="00534AEE" w:rsidRDefault="005C6406" w:rsidP="00534AEE">
      <w:pPr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>7</w:t>
      </w:r>
      <w:r w:rsidR="00E3516D" w:rsidRPr="00534AEE">
        <w:rPr>
          <w:rFonts w:ascii="Arial" w:eastAsia="Times New Roman" w:hAnsi="Arial" w:cs="Arial"/>
        </w:rPr>
        <w:t xml:space="preserve">. </w:t>
      </w:r>
      <w:r w:rsidR="002E45DE" w:rsidRPr="00534AEE">
        <w:rPr>
          <w:rFonts w:ascii="Arial" w:eastAsia="Times New Roman" w:hAnsi="Arial" w:cs="Arial"/>
        </w:rPr>
        <w:t>Głosowania</w:t>
      </w:r>
      <w:r w:rsidR="00E3516D" w:rsidRPr="00534AEE">
        <w:rPr>
          <w:rFonts w:ascii="Arial" w:eastAsia="Times New Roman" w:hAnsi="Arial" w:cs="Arial"/>
        </w:rPr>
        <w:t xml:space="preserve"> na kandydatów do Rady można dokonywać </w:t>
      </w:r>
      <w:r w:rsidR="00F427D7" w:rsidRPr="00534AEE">
        <w:rPr>
          <w:rFonts w:ascii="Arial" w:eastAsia="Times New Roman" w:hAnsi="Arial" w:cs="Arial"/>
        </w:rPr>
        <w:t>w terminie 14</w:t>
      </w:r>
      <w:r w:rsidR="00BA0B46" w:rsidRPr="00534AEE">
        <w:rPr>
          <w:rFonts w:ascii="Arial" w:eastAsia="Times New Roman" w:hAnsi="Arial" w:cs="Arial"/>
        </w:rPr>
        <w:t xml:space="preserve"> dni</w:t>
      </w:r>
      <w:r w:rsidR="003B5E4B" w:rsidRPr="00534AEE">
        <w:rPr>
          <w:rFonts w:ascii="Arial" w:eastAsia="Times New Roman" w:hAnsi="Arial" w:cs="Arial"/>
        </w:rPr>
        <w:t xml:space="preserve"> od dnia ogłoszenia naboru.</w:t>
      </w:r>
      <w:r w:rsidR="00534AEE" w:rsidRPr="00534AEE">
        <w:rPr>
          <w:rFonts w:ascii="Arial" w:eastAsia="Times New Roman" w:hAnsi="Arial" w:cs="Arial"/>
        </w:rPr>
        <w:t xml:space="preserve"> </w:t>
      </w:r>
    </w:p>
    <w:p w:rsidR="00737981" w:rsidRPr="00534AEE" w:rsidRDefault="00737981" w:rsidP="00534AEE">
      <w:pPr>
        <w:ind w:left="6379"/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lastRenderedPageBreak/>
        <w:t>Załączni</w:t>
      </w:r>
      <w:r w:rsidR="003F3018">
        <w:rPr>
          <w:rFonts w:ascii="Arial" w:eastAsia="Times New Roman" w:hAnsi="Arial" w:cs="Arial"/>
        </w:rPr>
        <w:t>k nr 2 do Zarządzenia nr 334/2023</w:t>
      </w:r>
    </w:p>
    <w:p w:rsidR="00737981" w:rsidRPr="00534AEE" w:rsidRDefault="00737981" w:rsidP="00534AEE">
      <w:pPr>
        <w:ind w:left="6379"/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>Prezydenta Miasta Włocławek</w:t>
      </w:r>
    </w:p>
    <w:p w:rsidR="00737981" w:rsidRPr="00534AEE" w:rsidRDefault="00737981" w:rsidP="00534AEE">
      <w:pPr>
        <w:ind w:left="6379"/>
        <w:rPr>
          <w:rFonts w:ascii="Arial" w:eastAsia="Times New Roman" w:hAnsi="Arial" w:cs="Arial"/>
        </w:rPr>
      </w:pPr>
      <w:r w:rsidRPr="00534AEE">
        <w:rPr>
          <w:rFonts w:ascii="Arial" w:eastAsia="Times New Roman" w:hAnsi="Arial" w:cs="Arial"/>
        </w:rPr>
        <w:t xml:space="preserve">z dnia </w:t>
      </w:r>
      <w:r w:rsidR="003F3018">
        <w:rPr>
          <w:rFonts w:ascii="Arial" w:eastAsia="Times New Roman" w:hAnsi="Arial" w:cs="Arial"/>
        </w:rPr>
        <w:t>28 sierpnia 2023 r.</w:t>
      </w:r>
      <w:bookmarkStart w:id="0" w:name="_GoBack"/>
      <w:bookmarkEnd w:id="0"/>
    </w:p>
    <w:p w:rsidR="00434F16" w:rsidRPr="00534AEE" w:rsidRDefault="00434F16" w:rsidP="00534AEE">
      <w:pPr>
        <w:rPr>
          <w:rFonts w:ascii="Arial" w:eastAsia="Times New Roman" w:hAnsi="Arial" w:cs="Arial"/>
          <w:b/>
        </w:rPr>
      </w:pPr>
    </w:p>
    <w:p w:rsidR="00434F16" w:rsidRPr="00534AEE" w:rsidRDefault="00434F16" w:rsidP="00534AEE">
      <w:pPr>
        <w:spacing w:after="160" w:line="259" w:lineRule="auto"/>
        <w:rPr>
          <w:rFonts w:ascii="Arial" w:hAnsi="Arial" w:cs="Arial"/>
          <w:b/>
          <w:lang w:eastAsia="en-US"/>
        </w:rPr>
      </w:pPr>
    </w:p>
    <w:p w:rsidR="005236B4" w:rsidRPr="00534AEE" w:rsidRDefault="005236B4" w:rsidP="00534AEE">
      <w:pPr>
        <w:rPr>
          <w:rFonts w:ascii="Arial" w:hAnsi="Arial" w:cs="Arial"/>
          <w:b/>
        </w:rPr>
      </w:pPr>
      <w:r w:rsidRPr="00534AEE">
        <w:rPr>
          <w:rFonts w:ascii="Arial" w:hAnsi="Arial" w:cs="Arial"/>
          <w:b/>
        </w:rPr>
        <w:t>KARTA DO GŁOSOWANIA</w:t>
      </w:r>
    </w:p>
    <w:p w:rsidR="005236B4" w:rsidRPr="00534AEE" w:rsidRDefault="005236B4" w:rsidP="00534AEE">
      <w:pPr>
        <w:rPr>
          <w:rFonts w:ascii="Arial" w:hAnsi="Arial" w:cs="Arial"/>
          <w:b/>
        </w:rPr>
      </w:pPr>
    </w:p>
    <w:p w:rsidR="005236B4" w:rsidRPr="00534AEE" w:rsidRDefault="003C4C35" w:rsidP="00534AEE">
      <w:pPr>
        <w:spacing w:after="360"/>
        <w:rPr>
          <w:rFonts w:ascii="Arial" w:hAnsi="Arial" w:cs="Arial"/>
          <w:b/>
          <w:iCs/>
        </w:rPr>
      </w:pPr>
      <w:r w:rsidRPr="00534AEE">
        <w:rPr>
          <w:rFonts w:ascii="Arial" w:hAnsi="Arial" w:cs="Arial"/>
          <w:b/>
          <w:iCs/>
        </w:rPr>
        <w:t>na kandydata na członka</w:t>
      </w:r>
      <w:r w:rsidR="005236B4" w:rsidRPr="00534AEE">
        <w:rPr>
          <w:rFonts w:ascii="Arial" w:hAnsi="Arial" w:cs="Arial"/>
          <w:b/>
          <w:iCs/>
        </w:rPr>
        <w:t xml:space="preserve"> Miejskiej Rady Działalności Pożytku Publicznego we Włocławku </w:t>
      </w:r>
    </w:p>
    <w:p w:rsidR="005236B4" w:rsidRPr="00534AEE" w:rsidRDefault="005236B4" w:rsidP="00534AEE">
      <w:pPr>
        <w:rPr>
          <w:rFonts w:ascii="Arial" w:hAnsi="Arial" w:cs="Arial"/>
          <w:b/>
        </w:rPr>
      </w:pPr>
    </w:p>
    <w:p w:rsidR="005236B4" w:rsidRPr="00534AEE" w:rsidRDefault="005236B4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 xml:space="preserve">1.   </w:t>
      </w:r>
      <w:r w:rsidR="009032E2" w:rsidRPr="00534AEE">
        <w:rPr>
          <w:rFonts w:ascii="Arial" w:hAnsi="Arial" w:cs="Arial"/>
          <w:noProof/>
        </w:rPr>
        <w:drawing>
          <wp:inline distT="0" distB="0" distL="0" distR="0">
            <wp:extent cx="133350" cy="123825"/>
            <wp:effectExtent l="0" t="0" r="0" b="9525"/>
            <wp:docPr id="1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EE">
        <w:rPr>
          <w:rFonts w:ascii="Arial" w:hAnsi="Arial" w:cs="Arial"/>
        </w:rPr>
        <w:t xml:space="preserve">  </w:t>
      </w:r>
      <w:r w:rsidR="00EC551E" w:rsidRPr="00534AEE">
        <w:rPr>
          <w:rFonts w:ascii="Arial" w:hAnsi="Arial" w:cs="Arial"/>
        </w:rPr>
        <w:t xml:space="preserve">Ewelina Brodzińska </w:t>
      </w:r>
      <w:r w:rsidR="0096084E" w:rsidRPr="00534AEE">
        <w:rPr>
          <w:rFonts w:ascii="Arial" w:hAnsi="Arial" w:cs="Arial"/>
        </w:rPr>
        <w:t xml:space="preserve"> – </w:t>
      </w:r>
      <w:r w:rsidR="00EC551E" w:rsidRPr="00534AEE">
        <w:rPr>
          <w:rFonts w:ascii="Arial" w:hAnsi="Arial" w:cs="Arial"/>
        </w:rPr>
        <w:t xml:space="preserve">Spółdzielnia Socjalna </w:t>
      </w:r>
      <w:r w:rsidR="0096084E" w:rsidRPr="00534AEE">
        <w:rPr>
          <w:rFonts w:ascii="Arial" w:hAnsi="Arial" w:cs="Arial"/>
        </w:rPr>
        <w:t>”</w:t>
      </w:r>
      <w:r w:rsidR="00EC551E" w:rsidRPr="00534AEE">
        <w:rPr>
          <w:rFonts w:ascii="Arial" w:hAnsi="Arial" w:cs="Arial"/>
        </w:rPr>
        <w:t>Empatia”</w:t>
      </w:r>
    </w:p>
    <w:p w:rsidR="00534AEE" w:rsidRDefault="005236B4" w:rsidP="00534AEE">
      <w:pPr>
        <w:rPr>
          <w:rFonts w:ascii="Arial" w:hAnsi="Arial" w:cs="Arial"/>
          <w:noProof/>
        </w:rPr>
      </w:pPr>
      <w:r w:rsidRPr="00534AEE">
        <w:rPr>
          <w:rFonts w:ascii="Arial" w:hAnsi="Arial" w:cs="Arial"/>
        </w:rPr>
        <w:t xml:space="preserve">2. </w:t>
      </w:r>
      <w:r w:rsidRPr="00534AEE">
        <w:rPr>
          <w:rFonts w:ascii="Arial" w:hAnsi="Arial" w:cs="Arial"/>
          <w:noProof/>
        </w:rPr>
        <w:t xml:space="preserve">  </w:t>
      </w:r>
      <w:r w:rsidR="009032E2" w:rsidRPr="00534AEE"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AEE">
        <w:rPr>
          <w:rFonts w:ascii="Arial" w:hAnsi="Arial" w:cs="Arial"/>
          <w:noProof/>
        </w:rPr>
        <w:t xml:space="preserve">  </w:t>
      </w:r>
      <w:r w:rsidR="00EC551E" w:rsidRPr="00534AEE">
        <w:rPr>
          <w:rFonts w:ascii="Arial" w:hAnsi="Arial" w:cs="Arial"/>
          <w:noProof/>
        </w:rPr>
        <w:t xml:space="preserve">Bożena Jakubowska </w:t>
      </w:r>
      <w:r w:rsidR="0096084E" w:rsidRPr="00534AEE">
        <w:rPr>
          <w:rFonts w:ascii="Arial" w:hAnsi="Arial" w:cs="Arial"/>
          <w:noProof/>
        </w:rPr>
        <w:t xml:space="preserve"> – </w:t>
      </w:r>
      <w:r w:rsidR="00EC551E" w:rsidRPr="00534AEE">
        <w:rPr>
          <w:rFonts w:ascii="Arial" w:hAnsi="Arial" w:cs="Arial"/>
          <w:noProof/>
        </w:rPr>
        <w:t>Kujawskie Stowarzyszenia Abstynencki „Wiślak”-Włocławek</w:t>
      </w:r>
    </w:p>
    <w:p w:rsidR="005236B4" w:rsidRPr="00534AEE" w:rsidRDefault="005236B4" w:rsidP="00534AEE">
      <w:pPr>
        <w:rPr>
          <w:rFonts w:ascii="Arial" w:hAnsi="Arial" w:cs="Arial"/>
          <w:b/>
        </w:rPr>
      </w:pPr>
      <w:r w:rsidRPr="00534AEE">
        <w:rPr>
          <w:rFonts w:ascii="Arial" w:hAnsi="Arial" w:cs="Arial"/>
          <w:b/>
        </w:rPr>
        <w:t>INFORMACJA</w:t>
      </w:r>
    </w:p>
    <w:p w:rsidR="005236B4" w:rsidRPr="00534AEE" w:rsidRDefault="005236B4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 xml:space="preserve">Głosować można na dowolną liczbę kandydatów, stawiając znak „X” w kratce z lewej strony obok nazwiska wybranego kandydata.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5236B4" w:rsidRPr="00534AEE" w:rsidTr="00655D13">
        <w:tc>
          <w:tcPr>
            <w:tcW w:w="2547" w:type="dxa"/>
            <w:shd w:val="clear" w:color="auto" w:fill="auto"/>
          </w:tcPr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  <w:r w:rsidRPr="00534AEE">
              <w:rPr>
                <w:rFonts w:ascii="Arial" w:eastAsia="Times New Roman" w:hAnsi="Arial" w:cs="Arial"/>
              </w:rPr>
              <w:t>Nazwa podmiotu/organizacji:</w:t>
            </w:r>
          </w:p>
        </w:tc>
        <w:tc>
          <w:tcPr>
            <w:tcW w:w="6515" w:type="dxa"/>
            <w:shd w:val="clear" w:color="auto" w:fill="auto"/>
          </w:tcPr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</w:p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</w:p>
        </w:tc>
      </w:tr>
      <w:tr w:rsidR="005236B4" w:rsidRPr="00534AEE" w:rsidTr="00655D13">
        <w:tc>
          <w:tcPr>
            <w:tcW w:w="2547" w:type="dxa"/>
            <w:shd w:val="clear" w:color="auto" w:fill="auto"/>
          </w:tcPr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  <w:r w:rsidRPr="00534AEE">
              <w:rPr>
                <w:rFonts w:ascii="Arial" w:eastAsia="Times New Roman" w:hAnsi="Arial" w:cs="Arial"/>
              </w:rPr>
              <w:t>siedziba podmiotu/organizacji</w:t>
            </w:r>
          </w:p>
        </w:tc>
        <w:tc>
          <w:tcPr>
            <w:tcW w:w="6515" w:type="dxa"/>
            <w:shd w:val="clear" w:color="auto" w:fill="auto"/>
          </w:tcPr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</w:p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</w:p>
        </w:tc>
      </w:tr>
      <w:tr w:rsidR="005236B4" w:rsidRPr="00534AEE" w:rsidTr="00655D13">
        <w:tc>
          <w:tcPr>
            <w:tcW w:w="2547" w:type="dxa"/>
            <w:shd w:val="clear" w:color="auto" w:fill="auto"/>
          </w:tcPr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  <w:r w:rsidRPr="00534AEE">
              <w:rPr>
                <w:rFonts w:ascii="Arial" w:eastAsia="Times New Roman" w:hAnsi="Arial" w:cs="Arial"/>
              </w:rPr>
              <w:t>numer rejestru lub ewidencji:</w:t>
            </w:r>
          </w:p>
        </w:tc>
        <w:tc>
          <w:tcPr>
            <w:tcW w:w="6515" w:type="dxa"/>
            <w:shd w:val="clear" w:color="auto" w:fill="auto"/>
          </w:tcPr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</w:p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</w:p>
        </w:tc>
      </w:tr>
    </w:tbl>
    <w:p w:rsidR="005236B4" w:rsidRPr="00534AEE" w:rsidRDefault="005236B4" w:rsidP="00534AEE">
      <w:pPr>
        <w:rPr>
          <w:rFonts w:ascii="Arial" w:hAnsi="Arial" w:cs="Arial"/>
        </w:rPr>
      </w:pPr>
    </w:p>
    <w:p w:rsidR="0096084E" w:rsidRPr="00534AEE" w:rsidRDefault="0096084E" w:rsidP="00534AEE">
      <w:pPr>
        <w:rPr>
          <w:rFonts w:ascii="Arial" w:hAnsi="Arial" w:cs="Arial"/>
          <w:b/>
        </w:rPr>
      </w:pPr>
    </w:p>
    <w:p w:rsidR="005236B4" w:rsidRPr="00534AEE" w:rsidRDefault="005236B4" w:rsidP="00534AEE">
      <w:pPr>
        <w:rPr>
          <w:rFonts w:ascii="Arial" w:hAnsi="Arial" w:cs="Arial"/>
          <w:b/>
        </w:rPr>
      </w:pPr>
      <w:r w:rsidRPr="00534AEE">
        <w:rPr>
          <w:rFonts w:ascii="Arial" w:hAnsi="Arial" w:cs="Arial"/>
          <w:b/>
        </w:rPr>
        <w:t>OŚWIADCZENIE</w:t>
      </w:r>
    </w:p>
    <w:p w:rsidR="005236B4" w:rsidRPr="00534AEE" w:rsidRDefault="005236B4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 xml:space="preserve">Działając w imieniu podmiotu głosującego/organizacji głosującej potwierdzam/y powyższe dane </w:t>
      </w:r>
    </w:p>
    <w:p w:rsidR="005236B4" w:rsidRPr="00534AEE" w:rsidRDefault="005236B4" w:rsidP="00534AEE">
      <w:pPr>
        <w:rPr>
          <w:rFonts w:ascii="Arial" w:hAnsi="Arial" w:cs="Arial"/>
        </w:rPr>
      </w:pPr>
      <w:r w:rsidRPr="00534AEE">
        <w:rPr>
          <w:rFonts w:ascii="Arial" w:hAnsi="Arial" w:cs="Arial"/>
        </w:rPr>
        <w:t>Podpisy osób upoważnionych do reprezentowania podmiotu/organizacji: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36B4" w:rsidRPr="00534AEE" w:rsidTr="00655D13">
        <w:tc>
          <w:tcPr>
            <w:tcW w:w="9062" w:type="dxa"/>
            <w:shd w:val="clear" w:color="auto" w:fill="auto"/>
          </w:tcPr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</w:p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</w:p>
          <w:p w:rsidR="005236B4" w:rsidRPr="00534AEE" w:rsidRDefault="005236B4" w:rsidP="00534AEE">
            <w:pPr>
              <w:rPr>
                <w:rFonts w:ascii="Arial" w:eastAsia="Times New Roman" w:hAnsi="Arial" w:cs="Arial"/>
              </w:rPr>
            </w:pPr>
          </w:p>
        </w:tc>
      </w:tr>
    </w:tbl>
    <w:p w:rsidR="005236B4" w:rsidRPr="00534AEE" w:rsidRDefault="005236B4" w:rsidP="00534AEE">
      <w:pPr>
        <w:rPr>
          <w:rFonts w:ascii="Arial" w:hAnsi="Arial" w:cs="Arial"/>
        </w:rPr>
      </w:pPr>
    </w:p>
    <w:p w:rsidR="0096084E" w:rsidRPr="00534AEE" w:rsidRDefault="005236B4" w:rsidP="00534AEE">
      <w:pPr>
        <w:rPr>
          <w:rFonts w:ascii="Arial" w:eastAsia="Times New Roman" w:hAnsi="Arial" w:cs="Arial"/>
          <w:b/>
        </w:rPr>
      </w:pPr>
      <w:r w:rsidRPr="00534AEE">
        <w:rPr>
          <w:rFonts w:ascii="Arial" w:hAnsi="Arial" w:cs="Arial"/>
          <w:b/>
        </w:rPr>
        <w:t>Uwaga</w:t>
      </w:r>
      <w:r w:rsidRPr="00534AEE">
        <w:rPr>
          <w:rFonts w:ascii="Arial" w:hAnsi="Arial" w:cs="Arial"/>
        </w:rPr>
        <w:t>: powyższe pole powinno być uzupełnione odręcznymi podpisami osób upoważnionych do reprezentowania podmiotu/organizacji. Podpisy powinny być czytelne lub uzupełnione pieczęcią imienną.</w:t>
      </w:r>
      <w:r w:rsidR="007C4760" w:rsidRPr="00534AEE">
        <w:rPr>
          <w:rFonts w:ascii="Arial" w:hAnsi="Arial" w:cs="Arial"/>
        </w:rPr>
        <w:t xml:space="preserve"> </w:t>
      </w:r>
      <w:r w:rsidRPr="00534AEE">
        <w:rPr>
          <w:rFonts w:ascii="Arial" w:hAnsi="Arial" w:cs="Arial"/>
        </w:rPr>
        <w:t>W przypadku braku podpisów głosy oddane za pomocą tej karty do głosowania będą nieważne.</w:t>
      </w:r>
      <w:r w:rsidR="00534AEE" w:rsidRPr="00534AEE">
        <w:rPr>
          <w:rFonts w:ascii="Arial" w:eastAsia="Times New Roman" w:hAnsi="Arial" w:cs="Arial"/>
          <w:b/>
        </w:rPr>
        <w:t xml:space="preserve"> </w:t>
      </w:r>
    </w:p>
    <w:p w:rsidR="0096084E" w:rsidRPr="00534AEE" w:rsidRDefault="0096084E" w:rsidP="00534AEE">
      <w:pPr>
        <w:rPr>
          <w:rFonts w:ascii="Arial" w:eastAsia="Times New Roman" w:hAnsi="Arial" w:cs="Arial"/>
          <w:b/>
        </w:rPr>
      </w:pPr>
    </w:p>
    <w:sectPr w:rsidR="0096084E" w:rsidRPr="00534AEE" w:rsidSect="00F47565">
      <w:footerReference w:type="default" r:id="rId10"/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2E" w:rsidRDefault="00F7442E" w:rsidP="00231526">
      <w:r>
        <w:separator/>
      </w:r>
    </w:p>
  </w:endnote>
  <w:endnote w:type="continuationSeparator" w:id="0">
    <w:p w:rsidR="00F7442E" w:rsidRDefault="00F7442E" w:rsidP="0023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03" w:rsidRDefault="00832D03">
    <w:pPr>
      <w:pStyle w:val="Stopka"/>
      <w:jc w:val="right"/>
    </w:pPr>
  </w:p>
  <w:p w:rsidR="00832D03" w:rsidRDefault="00832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2E" w:rsidRDefault="00F7442E" w:rsidP="00231526">
      <w:r>
        <w:separator/>
      </w:r>
    </w:p>
  </w:footnote>
  <w:footnote w:type="continuationSeparator" w:id="0">
    <w:p w:rsidR="00F7442E" w:rsidRDefault="00F7442E" w:rsidP="0023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ascii="Arial Narrow" w:hAnsi="Arial Narrow" w:cs="Arial Narrow" w:hint="default"/>
        <w:b w:val="0"/>
        <w:color w:val="auto"/>
        <w:sz w:val="24"/>
        <w:szCs w:val="24"/>
      </w:rPr>
    </w:lvl>
  </w:abstractNum>
  <w:abstractNum w:abstractNumId="1" w15:restartNumberingAfterBreak="0">
    <w:nsid w:val="0000000D"/>
    <w:multiLevelType w:val="multilevel"/>
    <w:tmpl w:val="0000000D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2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3" w15:restartNumberingAfterBreak="0">
    <w:nsid w:val="00000015"/>
    <w:multiLevelType w:val="multilevel"/>
    <w:tmpl w:val="00000015"/>
    <w:name w:val="WW8Num3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Arial Narrow" w:eastAsia="Calibri" w:hAnsi="Arial Narrow" w:cs="Arial Narrow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00EB66F3"/>
    <w:multiLevelType w:val="hybridMultilevel"/>
    <w:tmpl w:val="A9907534"/>
    <w:lvl w:ilvl="0" w:tplc="60F2B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103A9"/>
    <w:multiLevelType w:val="hybridMultilevel"/>
    <w:tmpl w:val="F8F45E0A"/>
    <w:lvl w:ilvl="0" w:tplc="FF88B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7540C"/>
    <w:multiLevelType w:val="hybridMultilevel"/>
    <w:tmpl w:val="67547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9D02F36"/>
    <w:multiLevelType w:val="hybridMultilevel"/>
    <w:tmpl w:val="F44817D8"/>
    <w:lvl w:ilvl="0" w:tplc="1B4C90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0007D"/>
    <w:multiLevelType w:val="hybridMultilevel"/>
    <w:tmpl w:val="85DCE00A"/>
    <w:lvl w:ilvl="0" w:tplc="986AB184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4803BA"/>
    <w:multiLevelType w:val="hybridMultilevel"/>
    <w:tmpl w:val="7B6EB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E05050"/>
    <w:multiLevelType w:val="hybridMultilevel"/>
    <w:tmpl w:val="FA6245C0"/>
    <w:lvl w:ilvl="0" w:tplc="21C2734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7">
      <w:start w:val="1"/>
      <w:numFmt w:val="lowerLetter"/>
      <w:lvlText w:val="%2)"/>
      <w:lvlJc w:val="left"/>
      <w:pPr>
        <w:ind w:left="2771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EE8126B"/>
    <w:multiLevelType w:val="hybridMultilevel"/>
    <w:tmpl w:val="69EE382E"/>
    <w:lvl w:ilvl="0" w:tplc="E5847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97269"/>
    <w:multiLevelType w:val="hybridMultilevel"/>
    <w:tmpl w:val="2B0CD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397D70"/>
    <w:multiLevelType w:val="hybridMultilevel"/>
    <w:tmpl w:val="41FCE230"/>
    <w:lvl w:ilvl="0" w:tplc="070A749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8E167B"/>
    <w:multiLevelType w:val="hybridMultilevel"/>
    <w:tmpl w:val="515E1448"/>
    <w:lvl w:ilvl="0" w:tplc="FBB8447A">
      <w:start w:val="1"/>
      <w:numFmt w:val="bullet"/>
      <w:lvlText w:val="-"/>
      <w:lvlJc w:val="left"/>
      <w:pPr>
        <w:ind w:left="8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17BB12EF"/>
    <w:multiLevelType w:val="hybridMultilevel"/>
    <w:tmpl w:val="1BA4E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81BB0"/>
    <w:multiLevelType w:val="hybridMultilevel"/>
    <w:tmpl w:val="A55A1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05960"/>
    <w:multiLevelType w:val="hybridMultilevel"/>
    <w:tmpl w:val="20AA7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F0818"/>
    <w:multiLevelType w:val="hybridMultilevel"/>
    <w:tmpl w:val="8138BF1E"/>
    <w:lvl w:ilvl="0" w:tplc="E5847B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8AC2F2C"/>
    <w:multiLevelType w:val="hybridMultilevel"/>
    <w:tmpl w:val="A790AD56"/>
    <w:lvl w:ilvl="0" w:tplc="82A227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9603461"/>
    <w:multiLevelType w:val="hybridMultilevel"/>
    <w:tmpl w:val="66AE876A"/>
    <w:lvl w:ilvl="0" w:tplc="E5847B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1BE550E9"/>
    <w:multiLevelType w:val="hybridMultilevel"/>
    <w:tmpl w:val="754E8C30"/>
    <w:lvl w:ilvl="0" w:tplc="D9AC2B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C17DC"/>
    <w:multiLevelType w:val="hybridMultilevel"/>
    <w:tmpl w:val="B8448F5E"/>
    <w:lvl w:ilvl="0" w:tplc="E5847B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1DF73B94"/>
    <w:multiLevelType w:val="hybridMultilevel"/>
    <w:tmpl w:val="D7824D58"/>
    <w:lvl w:ilvl="0" w:tplc="1F8493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5141D"/>
    <w:multiLevelType w:val="hybridMultilevel"/>
    <w:tmpl w:val="8B60781E"/>
    <w:lvl w:ilvl="0" w:tplc="629A0E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C521B"/>
    <w:multiLevelType w:val="hybridMultilevel"/>
    <w:tmpl w:val="1CE624F4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1407CC"/>
    <w:multiLevelType w:val="hybridMultilevel"/>
    <w:tmpl w:val="84FAF4DC"/>
    <w:lvl w:ilvl="0" w:tplc="C456CA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72505"/>
    <w:multiLevelType w:val="hybridMultilevel"/>
    <w:tmpl w:val="FC54D0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060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30DD4449"/>
    <w:multiLevelType w:val="hybridMultilevel"/>
    <w:tmpl w:val="E42E6BD8"/>
    <w:lvl w:ilvl="0" w:tplc="9FA4C9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1E2799A"/>
    <w:multiLevelType w:val="hybridMultilevel"/>
    <w:tmpl w:val="C87267A6"/>
    <w:lvl w:ilvl="0" w:tplc="E5847B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3E50871"/>
    <w:multiLevelType w:val="hybridMultilevel"/>
    <w:tmpl w:val="0A2A4C32"/>
    <w:lvl w:ilvl="0" w:tplc="A9AA54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87866"/>
    <w:multiLevelType w:val="hybridMultilevel"/>
    <w:tmpl w:val="699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343CC"/>
    <w:multiLevelType w:val="hybridMultilevel"/>
    <w:tmpl w:val="74369FF8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97AAD63C">
      <w:start w:val="8"/>
      <w:numFmt w:val="decimal"/>
      <w:lvlText w:val="%2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34BD04D3"/>
    <w:multiLevelType w:val="hybridMultilevel"/>
    <w:tmpl w:val="A0D483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4940E9"/>
    <w:multiLevelType w:val="hybridMultilevel"/>
    <w:tmpl w:val="EFAACD94"/>
    <w:lvl w:ilvl="0" w:tplc="C0CAB17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9E7238"/>
    <w:multiLevelType w:val="hybridMultilevel"/>
    <w:tmpl w:val="1FB4BA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F460FE4"/>
    <w:multiLevelType w:val="hybridMultilevel"/>
    <w:tmpl w:val="88464DD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43060D8E"/>
    <w:multiLevelType w:val="hybridMultilevel"/>
    <w:tmpl w:val="7A3E0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36AC7"/>
    <w:multiLevelType w:val="hybridMultilevel"/>
    <w:tmpl w:val="67047720"/>
    <w:lvl w:ilvl="0" w:tplc="CF428E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131F12"/>
    <w:multiLevelType w:val="hybridMultilevel"/>
    <w:tmpl w:val="161ECBC8"/>
    <w:lvl w:ilvl="0" w:tplc="4198C04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330E0438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470A1B0C"/>
    <w:multiLevelType w:val="hybridMultilevel"/>
    <w:tmpl w:val="115AF00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2659C9"/>
    <w:multiLevelType w:val="hybridMultilevel"/>
    <w:tmpl w:val="664872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A305685"/>
    <w:multiLevelType w:val="hybridMultilevel"/>
    <w:tmpl w:val="F81E5C3C"/>
    <w:lvl w:ilvl="0" w:tplc="FBB8447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4ABC4D2E"/>
    <w:multiLevelType w:val="hybridMultilevel"/>
    <w:tmpl w:val="A9907534"/>
    <w:lvl w:ilvl="0" w:tplc="60F2B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881E6C"/>
    <w:multiLevelType w:val="hybridMultilevel"/>
    <w:tmpl w:val="44B08504"/>
    <w:lvl w:ilvl="0" w:tplc="185CD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823F04"/>
    <w:multiLevelType w:val="hybridMultilevel"/>
    <w:tmpl w:val="5B7CF79A"/>
    <w:lvl w:ilvl="0" w:tplc="8376EB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7B649A"/>
    <w:multiLevelType w:val="hybridMultilevel"/>
    <w:tmpl w:val="74E28330"/>
    <w:lvl w:ilvl="0" w:tplc="E5847BC4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9" w15:restartNumberingAfterBreak="0">
    <w:nsid w:val="53A35291"/>
    <w:multiLevelType w:val="hybridMultilevel"/>
    <w:tmpl w:val="90C4559C"/>
    <w:lvl w:ilvl="0" w:tplc="97B2F0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69DA"/>
    <w:multiLevelType w:val="hybridMultilevel"/>
    <w:tmpl w:val="45A8CFAA"/>
    <w:lvl w:ilvl="0" w:tplc="E5847B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501514D"/>
    <w:multiLevelType w:val="hybridMultilevel"/>
    <w:tmpl w:val="A0BCDD62"/>
    <w:lvl w:ilvl="0" w:tplc="7C7AB8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111FF1"/>
    <w:multiLevelType w:val="hybridMultilevel"/>
    <w:tmpl w:val="31503952"/>
    <w:lvl w:ilvl="0" w:tplc="850ECC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7508ED"/>
    <w:multiLevelType w:val="hybridMultilevel"/>
    <w:tmpl w:val="7FE270DE"/>
    <w:lvl w:ilvl="0" w:tplc="75CA549C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C93666"/>
    <w:multiLevelType w:val="hybridMultilevel"/>
    <w:tmpl w:val="67A8092A"/>
    <w:lvl w:ilvl="0" w:tplc="FBB8447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9F01DE1"/>
    <w:multiLevelType w:val="hybridMultilevel"/>
    <w:tmpl w:val="CC9C171E"/>
    <w:lvl w:ilvl="0" w:tplc="D9509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CE57679"/>
    <w:multiLevelType w:val="hybridMultilevel"/>
    <w:tmpl w:val="0C92B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2466B3"/>
    <w:multiLevelType w:val="hybridMultilevel"/>
    <w:tmpl w:val="5798E93C"/>
    <w:lvl w:ilvl="0" w:tplc="4EA8DC0E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2520" w:hanging="360"/>
      </w:pPr>
      <w:rPr>
        <w:rFonts w:cs="Times New Roman"/>
      </w:rPr>
    </w:lvl>
    <w:lvl w:ilvl="2" w:tplc="A4D2B668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9" w15:restartNumberingAfterBreak="0">
    <w:nsid w:val="5E815282"/>
    <w:multiLevelType w:val="hybridMultilevel"/>
    <w:tmpl w:val="A46E83D4"/>
    <w:lvl w:ilvl="0" w:tplc="ED4076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E64E62"/>
    <w:multiLevelType w:val="hybridMultilevel"/>
    <w:tmpl w:val="BC046912"/>
    <w:lvl w:ilvl="0" w:tplc="E58CF2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2B0CC6"/>
    <w:multiLevelType w:val="hybridMultilevel"/>
    <w:tmpl w:val="758AA04C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9D5BB0"/>
    <w:multiLevelType w:val="hybridMultilevel"/>
    <w:tmpl w:val="76FAD1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A772AAD"/>
    <w:multiLevelType w:val="hybridMultilevel"/>
    <w:tmpl w:val="B8ECABC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6DA8214B"/>
    <w:multiLevelType w:val="hybridMultilevel"/>
    <w:tmpl w:val="E2D8000C"/>
    <w:lvl w:ilvl="0" w:tplc="E5847B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70C91114"/>
    <w:multiLevelType w:val="hybridMultilevel"/>
    <w:tmpl w:val="FF1A40D4"/>
    <w:lvl w:ilvl="0" w:tplc="9014DE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40220A"/>
    <w:multiLevelType w:val="hybridMultilevel"/>
    <w:tmpl w:val="48FAFFA8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834784"/>
    <w:multiLevelType w:val="hybridMultilevel"/>
    <w:tmpl w:val="C4662F72"/>
    <w:lvl w:ilvl="0" w:tplc="FBB8447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76B12EDC"/>
    <w:multiLevelType w:val="hybridMultilevel"/>
    <w:tmpl w:val="C804E818"/>
    <w:lvl w:ilvl="0" w:tplc="037041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2F0E8F"/>
    <w:multiLevelType w:val="hybridMultilevel"/>
    <w:tmpl w:val="7A2EA31C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465C62"/>
    <w:multiLevelType w:val="hybridMultilevel"/>
    <w:tmpl w:val="45A67B06"/>
    <w:lvl w:ilvl="0" w:tplc="FD3EC2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CE39C2"/>
    <w:multiLevelType w:val="hybridMultilevel"/>
    <w:tmpl w:val="5FBE8E90"/>
    <w:lvl w:ilvl="0" w:tplc="5A0E3A40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A1D11"/>
    <w:multiLevelType w:val="hybridMultilevel"/>
    <w:tmpl w:val="AEB8605E"/>
    <w:lvl w:ilvl="0" w:tplc="E5847B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6"/>
  </w:num>
  <w:num w:numId="3">
    <w:abstractNumId w:val="29"/>
  </w:num>
  <w:num w:numId="4">
    <w:abstractNumId w:val="13"/>
  </w:num>
  <w:num w:numId="5">
    <w:abstractNumId w:val="63"/>
  </w:num>
  <w:num w:numId="6">
    <w:abstractNumId w:val="11"/>
  </w:num>
  <w:num w:numId="7">
    <w:abstractNumId w:val="41"/>
  </w:num>
  <w:num w:numId="8">
    <w:abstractNumId w:val="10"/>
  </w:num>
  <w:num w:numId="9">
    <w:abstractNumId w:val="30"/>
  </w:num>
  <w:num w:numId="10">
    <w:abstractNumId w:val="20"/>
  </w:num>
  <w:num w:numId="11">
    <w:abstractNumId w:val="37"/>
  </w:num>
  <w:num w:numId="12">
    <w:abstractNumId w:val="58"/>
  </w:num>
  <w:num w:numId="13">
    <w:abstractNumId w:val="69"/>
  </w:num>
  <w:num w:numId="14">
    <w:abstractNumId w:val="9"/>
  </w:num>
  <w:num w:numId="15">
    <w:abstractNumId w:val="43"/>
  </w:num>
  <w:num w:numId="16">
    <w:abstractNumId w:val="67"/>
  </w:num>
  <w:num w:numId="17">
    <w:abstractNumId w:val="71"/>
  </w:num>
  <w:num w:numId="18">
    <w:abstractNumId w:val="5"/>
  </w:num>
  <w:num w:numId="19">
    <w:abstractNumId w:val="16"/>
  </w:num>
  <w:num w:numId="20">
    <w:abstractNumId w:val="52"/>
  </w:num>
  <w:num w:numId="21">
    <w:abstractNumId w:val="40"/>
  </w:num>
  <w:num w:numId="22">
    <w:abstractNumId w:val="70"/>
  </w:num>
  <w:num w:numId="23">
    <w:abstractNumId w:val="49"/>
  </w:num>
  <w:num w:numId="24">
    <w:abstractNumId w:val="60"/>
  </w:num>
  <w:num w:numId="25">
    <w:abstractNumId w:val="7"/>
  </w:num>
  <w:num w:numId="26">
    <w:abstractNumId w:val="24"/>
  </w:num>
  <w:num w:numId="27">
    <w:abstractNumId w:val="53"/>
  </w:num>
  <w:num w:numId="28">
    <w:abstractNumId w:val="25"/>
  </w:num>
  <w:num w:numId="29">
    <w:abstractNumId w:val="22"/>
  </w:num>
  <w:num w:numId="30">
    <w:abstractNumId w:val="47"/>
  </w:num>
  <w:num w:numId="31">
    <w:abstractNumId w:val="27"/>
  </w:num>
  <w:num w:numId="32">
    <w:abstractNumId w:val="32"/>
  </w:num>
  <w:num w:numId="33">
    <w:abstractNumId w:val="54"/>
  </w:num>
  <w:num w:numId="34">
    <w:abstractNumId w:val="36"/>
  </w:num>
  <w:num w:numId="35">
    <w:abstractNumId w:val="39"/>
  </w:num>
  <w:num w:numId="36">
    <w:abstractNumId w:val="73"/>
  </w:num>
  <w:num w:numId="37">
    <w:abstractNumId w:val="62"/>
  </w:num>
  <w:num w:numId="38">
    <w:abstractNumId w:val="55"/>
  </w:num>
  <w:num w:numId="39">
    <w:abstractNumId w:val="26"/>
  </w:num>
  <w:num w:numId="40">
    <w:abstractNumId w:val="44"/>
  </w:num>
  <w:num w:numId="41">
    <w:abstractNumId w:val="68"/>
  </w:num>
  <w:num w:numId="42">
    <w:abstractNumId w:val="38"/>
  </w:num>
  <w:num w:numId="43">
    <w:abstractNumId w:val="64"/>
  </w:num>
  <w:num w:numId="44">
    <w:abstractNumId w:val="66"/>
  </w:num>
  <w:num w:numId="45">
    <w:abstractNumId w:val="17"/>
  </w:num>
  <w:num w:numId="46">
    <w:abstractNumId w:val="46"/>
  </w:num>
  <w:num w:numId="47">
    <w:abstractNumId w:val="18"/>
  </w:num>
  <w:num w:numId="48">
    <w:abstractNumId w:val="15"/>
  </w:num>
  <w:num w:numId="49">
    <w:abstractNumId w:val="61"/>
  </w:num>
  <w:num w:numId="50">
    <w:abstractNumId w:val="35"/>
  </w:num>
  <w:num w:numId="51">
    <w:abstractNumId w:val="28"/>
  </w:num>
  <w:num w:numId="52">
    <w:abstractNumId w:val="3"/>
  </w:num>
  <w:num w:numId="53">
    <w:abstractNumId w:val="2"/>
  </w:num>
  <w:num w:numId="54">
    <w:abstractNumId w:val="23"/>
  </w:num>
  <w:num w:numId="55">
    <w:abstractNumId w:val="74"/>
  </w:num>
  <w:num w:numId="56">
    <w:abstractNumId w:val="21"/>
  </w:num>
  <w:num w:numId="57">
    <w:abstractNumId w:val="31"/>
  </w:num>
  <w:num w:numId="58">
    <w:abstractNumId w:val="65"/>
  </w:num>
  <w:num w:numId="59">
    <w:abstractNumId w:val="19"/>
  </w:num>
  <w:num w:numId="60">
    <w:abstractNumId w:val="12"/>
  </w:num>
  <w:num w:numId="61">
    <w:abstractNumId w:val="50"/>
  </w:num>
  <w:num w:numId="62">
    <w:abstractNumId w:val="48"/>
  </w:num>
  <w:num w:numId="63">
    <w:abstractNumId w:val="42"/>
  </w:num>
  <w:num w:numId="64">
    <w:abstractNumId w:val="14"/>
  </w:num>
  <w:num w:numId="65">
    <w:abstractNumId w:val="34"/>
  </w:num>
  <w:num w:numId="66">
    <w:abstractNumId w:val="8"/>
  </w:num>
  <w:num w:numId="67">
    <w:abstractNumId w:val="4"/>
  </w:num>
  <w:num w:numId="68">
    <w:abstractNumId w:val="56"/>
  </w:num>
  <w:num w:numId="69">
    <w:abstractNumId w:val="57"/>
  </w:num>
  <w:num w:numId="70">
    <w:abstractNumId w:val="45"/>
  </w:num>
  <w:num w:numId="71">
    <w:abstractNumId w:val="59"/>
  </w:num>
  <w:num w:numId="72">
    <w:abstractNumId w:val="72"/>
  </w:num>
  <w:num w:numId="73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79"/>
    <w:rsid w:val="00001937"/>
    <w:rsid w:val="00004ADE"/>
    <w:rsid w:val="000133CC"/>
    <w:rsid w:val="00013BDC"/>
    <w:rsid w:val="00020183"/>
    <w:rsid w:val="000242F7"/>
    <w:rsid w:val="00024335"/>
    <w:rsid w:val="00027BAD"/>
    <w:rsid w:val="000318A0"/>
    <w:rsid w:val="00032F1D"/>
    <w:rsid w:val="00032F8F"/>
    <w:rsid w:val="00033462"/>
    <w:rsid w:val="00033FE5"/>
    <w:rsid w:val="00036301"/>
    <w:rsid w:val="00036B0B"/>
    <w:rsid w:val="00037B1C"/>
    <w:rsid w:val="00042153"/>
    <w:rsid w:val="0004788E"/>
    <w:rsid w:val="000506A2"/>
    <w:rsid w:val="0005326A"/>
    <w:rsid w:val="00053F64"/>
    <w:rsid w:val="000553A5"/>
    <w:rsid w:val="00056D23"/>
    <w:rsid w:val="00067062"/>
    <w:rsid w:val="00067E35"/>
    <w:rsid w:val="00070216"/>
    <w:rsid w:val="0007583E"/>
    <w:rsid w:val="0008052C"/>
    <w:rsid w:val="000856FC"/>
    <w:rsid w:val="000858E9"/>
    <w:rsid w:val="000865FE"/>
    <w:rsid w:val="000866BB"/>
    <w:rsid w:val="00086939"/>
    <w:rsid w:val="00087A7C"/>
    <w:rsid w:val="00090D17"/>
    <w:rsid w:val="00096E4E"/>
    <w:rsid w:val="000976A1"/>
    <w:rsid w:val="000A11EF"/>
    <w:rsid w:val="000A5857"/>
    <w:rsid w:val="000B3A48"/>
    <w:rsid w:val="000B653B"/>
    <w:rsid w:val="000B70E9"/>
    <w:rsid w:val="000B7A56"/>
    <w:rsid w:val="000C452D"/>
    <w:rsid w:val="000C7C4A"/>
    <w:rsid w:val="000D7BF3"/>
    <w:rsid w:val="000D7EFD"/>
    <w:rsid w:val="000E1B34"/>
    <w:rsid w:val="000E21CA"/>
    <w:rsid w:val="000E2ADD"/>
    <w:rsid w:val="000E33A1"/>
    <w:rsid w:val="000E5D7B"/>
    <w:rsid w:val="00104B45"/>
    <w:rsid w:val="00105782"/>
    <w:rsid w:val="001069D3"/>
    <w:rsid w:val="00107B18"/>
    <w:rsid w:val="001103F6"/>
    <w:rsid w:val="00110AC7"/>
    <w:rsid w:val="00110B2E"/>
    <w:rsid w:val="00111F7B"/>
    <w:rsid w:val="00115B13"/>
    <w:rsid w:val="00120A5D"/>
    <w:rsid w:val="00122C74"/>
    <w:rsid w:val="001355EB"/>
    <w:rsid w:val="00141B4B"/>
    <w:rsid w:val="00142315"/>
    <w:rsid w:val="00143944"/>
    <w:rsid w:val="00143B2C"/>
    <w:rsid w:val="00151B88"/>
    <w:rsid w:val="00152D3D"/>
    <w:rsid w:val="00155179"/>
    <w:rsid w:val="00157411"/>
    <w:rsid w:val="00157564"/>
    <w:rsid w:val="0016014C"/>
    <w:rsid w:val="00163510"/>
    <w:rsid w:val="00167FC7"/>
    <w:rsid w:val="00171998"/>
    <w:rsid w:val="0017449E"/>
    <w:rsid w:val="001745A7"/>
    <w:rsid w:val="00174BCA"/>
    <w:rsid w:val="00177096"/>
    <w:rsid w:val="00183837"/>
    <w:rsid w:val="001838B4"/>
    <w:rsid w:val="00186769"/>
    <w:rsid w:val="001906A0"/>
    <w:rsid w:val="00194F25"/>
    <w:rsid w:val="00196837"/>
    <w:rsid w:val="00197838"/>
    <w:rsid w:val="001A0B7A"/>
    <w:rsid w:val="001B0072"/>
    <w:rsid w:val="001B022B"/>
    <w:rsid w:val="001B5042"/>
    <w:rsid w:val="001C0654"/>
    <w:rsid w:val="001C247F"/>
    <w:rsid w:val="001C65A2"/>
    <w:rsid w:val="001D3419"/>
    <w:rsid w:val="001D45C2"/>
    <w:rsid w:val="001D4A11"/>
    <w:rsid w:val="001E05C5"/>
    <w:rsid w:val="001E1586"/>
    <w:rsid w:val="001E1C71"/>
    <w:rsid w:val="001E64AC"/>
    <w:rsid w:val="001F201D"/>
    <w:rsid w:val="001F25ED"/>
    <w:rsid w:val="001F281E"/>
    <w:rsid w:val="001F487E"/>
    <w:rsid w:val="001F4F72"/>
    <w:rsid w:val="001F7103"/>
    <w:rsid w:val="00202150"/>
    <w:rsid w:val="00203744"/>
    <w:rsid w:val="00203A1B"/>
    <w:rsid w:val="002104FB"/>
    <w:rsid w:val="00212EEA"/>
    <w:rsid w:val="00215DA2"/>
    <w:rsid w:val="0021680A"/>
    <w:rsid w:val="002168FB"/>
    <w:rsid w:val="00217363"/>
    <w:rsid w:val="002173ED"/>
    <w:rsid w:val="00221F79"/>
    <w:rsid w:val="002224C5"/>
    <w:rsid w:val="00222B5E"/>
    <w:rsid w:val="0022389B"/>
    <w:rsid w:val="00223995"/>
    <w:rsid w:val="00223A3C"/>
    <w:rsid w:val="002274F3"/>
    <w:rsid w:val="00231526"/>
    <w:rsid w:val="00231C95"/>
    <w:rsid w:val="00234A7A"/>
    <w:rsid w:val="00234ABF"/>
    <w:rsid w:val="002359B9"/>
    <w:rsid w:val="00237069"/>
    <w:rsid w:val="00237305"/>
    <w:rsid w:val="00242CE5"/>
    <w:rsid w:val="00243788"/>
    <w:rsid w:val="002437EE"/>
    <w:rsid w:val="002441D1"/>
    <w:rsid w:val="0024766E"/>
    <w:rsid w:val="00254BE9"/>
    <w:rsid w:val="00255207"/>
    <w:rsid w:val="0025699B"/>
    <w:rsid w:val="00257BF0"/>
    <w:rsid w:val="0026289B"/>
    <w:rsid w:val="00263917"/>
    <w:rsid w:val="00277D23"/>
    <w:rsid w:val="00280C48"/>
    <w:rsid w:val="00281DEA"/>
    <w:rsid w:val="002821C8"/>
    <w:rsid w:val="00282705"/>
    <w:rsid w:val="00283F8D"/>
    <w:rsid w:val="002857EB"/>
    <w:rsid w:val="00285850"/>
    <w:rsid w:val="00287B16"/>
    <w:rsid w:val="0029276E"/>
    <w:rsid w:val="00292C1C"/>
    <w:rsid w:val="00293EC2"/>
    <w:rsid w:val="00294C45"/>
    <w:rsid w:val="0029671F"/>
    <w:rsid w:val="002A5BD3"/>
    <w:rsid w:val="002A5EC8"/>
    <w:rsid w:val="002A78D7"/>
    <w:rsid w:val="002B734A"/>
    <w:rsid w:val="002C03C4"/>
    <w:rsid w:val="002C1803"/>
    <w:rsid w:val="002C2A3A"/>
    <w:rsid w:val="002C4746"/>
    <w:rsid w:val="002D2951"/>
    <w:rsid w:val="002D4A5F"/>
    <w:rsid w:val="002D64C6"/>
    <w:rsid w:val="002D7AC1"/>
    <w:rsid w:val="002E317C"/>
    <w:rsid w:val="002E42B9"/>
    <w:rsid w:val="002E45DE"/>
    <w:rsid w:val="002E7DCE"/>
    <w:rsid w:val="002F2081"/>
    <w:rsid w:val="002F412E"/>
    <w:rsid w:val="002F66CD"/>
    <w:rsid w:val="00301F65"/>
    <w:rsid w:val="00303A5F"/>
    <w:rsid w:val="00304413"/>
    <w:rsid w:val="00304BE3"/>
    <w:rsid w:val="003063F7"/>
    <w:rsid w:val="00310B59"/>
    <w:rsid w:val="00321DE7"/>
    <w:rsid w:val="00325055"/>
    <w:rsid w:val="003306A2"/>
    <w:rsid w:val="00331DA8"/>
    <w:rsid w:val="003323B3"/>
    <w:rsid w:val="00334B52"/>
    <w:rsid w:val="003409A3"/>
    <w:rsid w:val="00340C47"/>
    <w:rsid w:val="00350AE5"/>
    <w:rsid w:val="003516BE"/>
    <w:rsid w:val="00352BCC"/>
    <w:rsid w:val="00364E5E"/>
    <w:rsid w:val="00375341"/>
    <w:rsid w:val="00375672"/>
    <w:rsid w:val="00377A59"/>
    <w:rsid w:val="00382694"/>
    <w:rsid w:val="003843C2"/>
    <w:rsid w:val="00391CF0"/>
    <w:rsid w:val="00395CDC"/>
    <w:rsid w:val="003A21F3"/>
    <w:rsid w:val="003A3A8E"/>
    <w:rsid w:val="003A7628"/>
    <w:rsid w:val="003B11B1"/>
    <w:rsid w:val="003B271C"/>
    <w:rsid w:val="003B56EA"/>
    <w:rsid w:val="003B5869"/>
    <w:rsid w:val="003B5E4B"/>
    <w:rsid w:val="003B7782"/>
    <w:rsid w:val="003C315A"/>
    <w:rsid w:val="003C3605"/>
    <w:rsid w:val="003C4C35"/>
    <w:rsid w:val="003C4EAD"/>
    <w:rsid w:val="003C63D4"/>
    <w:rsid w:val="003C6A7E"/>
    <w:rsid w:val="003C70A8"/>
    <w:rsid w:val="003D21C6"/>
    <w:rsid w:val="003D326E"/>
    <w:rsid w:val="003D394D"/>
    <w:rsid w:val="003E0E35"/>
    <w:rsid w:val="003E23EA"/>
    <w:rsid w:val="003E3C07"/>
    <w:rsid w:val="003E6A2D"/>
    <w:rsid w:val="003E73BB"/>
    <w:rsid w:val="003F0BFC"/>
    <w:rsid w:val="003F2B4F"/>
    <w:rsid w:val="003F3018"/>
    <w:rsid w:val="003F3074"/>
    <w:rsid w:val="003F5053"/>
    <w:rsid w:val="003F5E0D"/>
    <w:rsid w:val="003F625C"/>
    <w:rsid w:val="00400058"/>
    <w:rsid w:val="0040169D"/>
    <w:rsid w:val="00401B9A"/>
    <w:rsid w:val="00402950"/>
    <w:rsid w:val="004058AD"/>
    <w:rsid w:val="00407411"/>
    <w:rsid w:val="004103C0"/>
    <w:rsid w:val="004112D3"/>
    <w:rsid w:val="0041417B"/>
    <w:rsid w:val="00414D6E"/>
    <w:rsid w:val="00416ABC"/>
    <w:rsid w:val="0042122A"/>
    <w:rsid w:val="00421E17"/>
    <w:rsid w:val="00422683"/>
    <w:rsid w:val="004226D5"/>
    <w:rsid w:val="0042334A"/>
    <w:rsid w:val="004249E3"/>
    <w:rsid w:val="00425895"/>
    <w:rsid w:val="00426403"/>
    <w:rsid w:val="00433AD5"/>
    <w:rsid w:val="00434F16"/>
    <w:rsid w:val="004403B4"/>
    <w:rsid w:val="004422FC"/>
    <w:rsid w:val="004424BE"/>
    <w:rsid w:val="00446D62"/>
    <w:rsid w:val="0045098B"/>
    <w:rsid w:val="00451454"/>
    <w:rsid w:val="004516D4"/>
    <w:rsid w:val="00452192"/>
    <w:rsid w:val="00452280"/>
    <w:rsid w:val="00454BC7"/>
    <w:rsid w:val="00454F85"/>
    <w:rsid w:val="00455521"/>
    <w:rsid w:val="004566DC"/>
    <w:rsid w:val="00466A13"/>
    <w:rsid w:val="00466D97"/>
    <w:rsid w:val="00467B4F"/>
    <w:rsid w:val="00470A34"/>
    <w:rsid w:val="00474F4F"/>
    <w:rsid w:val="00480EEE"/>
    <w:rsid w:val="00481B79"/>
    <w:rsid w:val="00486E4F"/>
    <w:rsid w:val="0049785C"/>
    <w:rsid w:val="004A02C0"/>
    <w:rsid w:val="004A0646"/>
    <w:rsid w:val="004A11A8"/>
    <w:rsid w:val="004A3657"/>
    <w:rsid w:val="004B0878"/>
    <w:rsid w:val="004B46A9"/>
    <w:rsid w:val="004B58EF"/>
    <w:rsid w:val="004B6C80"/>
    <w:rsid w:val="004C23DC"/>
    <w:rsid w:val="004C2470"/>
    <w:rsid w:val="004C2C39"/>
    <w:rsid w:val="004C4958"/>
    <w:rsid w:val="004C5405"/>
    <w:rsid w:val="004C693B"/>
    <w:rsid w:val="004D2031"/>
    <w:rsid w:val="004D330C"/>
    <w:rsid w:val="004D37DE"/>
    <w:rsid w:val="004D67FB"/>
    <w:rsid w:val="004E0AF8"/>
    <w:rsid w:val="004E3C3D"/>
    <w:rsid w:val="004E3D5F"/>
    <w:rsid w:val="004E71BC"/>
    <w:rsid w:val="004F009E"/>
    <w:rsid w:val="004F126C"/>
    <w:rsid w:val="004F1D82"/>
    <w:rsid w:val="004F7139"/>
    <w:rsid w:val="00500AC0"/>
    <w:rsid w:val="00500FB0"/>
    <w:rsid w:val="0050101D"/>
    <w:rsid w:val="00501431"/>
    <w:rsid w:val="005029AD"/>
    <w:rsid w:val="00504A96"/>
    <w:rsid w:val="005071E2"/>
    <w:rsid w:val="00507786"/>
    <w:rsid w:val="00510643"/>
    <w:rsid w:val="00510CBF"/>
    <w:rsid w:val="00511D60"/>
    <w:rsid w:val="00515B1B"/>
    <w:rsid w:val="00516082"/>
    <w:rsid w:val="005202E1"/>
    <w:rsid w:val="005236B4"/>
    <w:rsid w:val="005244B8"/>
    <w:rsid w:val="00526F7B"/>
    <w:rsid w:val="00532063"/>
    <w:rsid w:val="00534AEE"/>
    <w:rsid w:val="00536D19"/>
    <w:rsid w:val="00537242"/>
    <w:rsid w:val="005378EE"/>
    <w:rsid w:val="00541263"/>
    <w:rsid w:val="00544355"/>
    <w:rsid w:val="00552125"/>
    <w:rsid w:val="00552D4E"/>
    <w:rsid w:val="005549BC"/>
    <w:rsid w:val="0055614F"/>
    <w:rsid w:val="0056326A"/>
    <w:rsid w:val="00565BE8"/>
    <w:rsid w:val="00566337"/>
    <w:rsid w:val="00567DD1"/>
    <w:rsid w:val="005715F9"/>
    <w:rsid w:val="0057203D"/>
    <w:rsid w:val="0057337E"/>
    <w:rsid w:val="005748E1"/>
    <w:rsid w:val="00575777"/>
    <w:rsid w:val="00576085"/>
    <w:rsid w:val="0057765C"/>
    <w:rsid w:val="00584A3B"/>
    <w:rsid w:val="00584FA3"/>
    <w:rsid w:val="005851DA"/>
    <w:rsid w:val="00592BF2"/>
    <w:rsid w:val="00595F9E"/>
    <w:rsid w:val="00596435"/>
    <w:rsid w:val="00596DE1"/>
    <w:rsid w:val="005974BC"/>
    <w:rsid w:val="005A1709"/>
    <w:rsid w:val="005A24BD"/>
    <w:rsid w:val="005A2B4A"/>
    <w:rsid w:val="005A5D5C"/>
    <w:rsid w:val="005A7DF0"/>
    <w:rsid w:val="005B0DE9"/>
    <w:rsid w:val="005B2A19"/>
    <w:rsid w:val="005B3539"/>
    <w:rsid w:val="005B4710"/>
    <w:rsid w:val="005C20AF"/>
    <w:rsid w:val="005C32D3"/>
    <w:rsid w:val="005C3A88"/>
    <w:rsid w:val="005C6406"/>
    <w:rsid w:val="005D527D"/>
    <w:rsid w:val="005D5A8C"/>
    <w:rsid w:val="005D6D8F"/>
    <w:rsid w:val="005E43F2"/>
    <w:rsid w:val="005F0107"/>
    <w:rsid w:val="005F0556"/>
    <w:rsid w:val="005F15BD"/>
    <w:rsid w:val="005F23F3"/>
    <w:rsid w:val="005F2A31"/>
    <w:rsid w:val="005F5C89"/>
    <w:rsid w:val="005F71F8"/>
    <w:rsid w:val="00603DB3"/>
    <w:rsid w:val="006042AA"/>
    <w:rsid w:val="00604CD6"/>
    <w:rsid w:val="0060516B"/>
    <w:rsid w:val="00606C49"/>
    <w:rsid w:val="006119B4"/>
    <w:rsid w:val="00612690"/>
    <w:rsid w:val="00614CBA"/>
    <w:rsid w:val="0061538E"/>
    <w:rsid w:val="00623647"/>
    <w:rsid w:val="00626D8F"/>
    <w:rsid w:val="00630020"/>
    <w:rsid w:val="0064152F"/>
    <w:rsid w:val="00642FC4"/>
    <w:rsid w:val="006436AC"/>
    <w:rsid w:val="006447BF"/>
    <w:rsid w:val="006457FB"/>
    <w:rsid w:val="006466AE"/>
    <w:rsid w:val="00646C4C"/>
    <w:rsid w:val="00652508"/>
    <w:rsid w:val="00655D13"/>
    <w:rsid w:val="00660114"/>
    <w:rsid w:val="00663B7C"/>
    <w:rsid w:val="00665776"/>
    <w:rsid w:val="006670FA"/>
    <w:rsid w:val="0067083B"/>
    <w:rsid w:val="00671376"/>
    <w:rsid w:val="00672893"/>
    <w:rsid w:val="00672D88"/>
    <w:rsid w:val="00675A9D"/>
    <w:rsid w:val="00677E6E"/>
    <w:rsid w:val="00682397"/>
    <w:rsid w:val="00683A11"/>
    <w:rsid w:val="0068537C"/>
    <w:rsid w:val="006969BC"/>
    <w:rsid w:val="006A298C"/>
    <w:rsid w:val="006A4418"/>
    <w:rsid w:val="006A51CB"/>
    <w:rsid w:val="006B2E96"/>
    <w:rsid w:val="006B5717"/>
    <w:rsid w:val="006B600C"/>
    <w:rsid w:val="006C0B2D"/>
    <w:rsid w:val="006C1B4D"/>
    <w:rsid w:val="006C3CC7"/>
    <w:rsid w:val="006C3DEE"/>
    <w:rsid w:val="006C5984"/>
    <w:rsid w:val="006D11C6"/>
    <w:rsid w:val="006D2A77"/>
    <w:rsid w:val="006D361D"/>
    <w:rsid w:val="006D4D47"/>
    <w:rsid w:val="006E01CB"/>
    <w:rsid w:val="006E0968"/>
    <w:rsid w:val="006E53C7"/>
    <w:rsid w:val="006E5677"/>
    <w:rsid w:val="006E7031"/>
    <w:rsid w:val="006E721E"/>
    <w:rsid w:val="006E7CE4"/>
    <w:rsid w:val="006E7DFA"/>
    <w:rsid w:val="006F0A2C"/>
    <w:rsid w:val="006F4005"/>
    <w:rsid w:val="006F7A4B"/>
    <w:rsid w:val="00707F33"/>
    <w:rsid w:val="007124CD"/>
    <w:rsid w:val="00712957"/>
    <w:rsid w:val="007138F5"/>
    <w:rsid w:val="00713CB1"/>
    <w:rsid w:val="00714BB4"/>
    <w:rsid w:val="00714CDD"/>
    <w:rsid w:val="007247F8"/>
    <w:rsid w:val="007248A0"/>
    <w:rsid w:val="00726D48"/>
    <w:rsid w:val="00726FE3"/>
    <w:rsid w:val="007316BF"/>
    <w:rsid w:val="00731C06"/>
    <w:rsid w:val="007333A0"/>
    <w:rsid w:val="0073541A"/>
    <w:rsid w:val="00735C6F"/>
    <w:rsid w:val="00737981"/>
    <w:rsid w:val="00740998"/>
    <w:rsid w:val="0074305B"/>
    <w:rsid w:val="007443CE"/>
    <w:rsid w:val="007501CE"/>
    <w:rsid w:val="00750DEB"/>
    <w:rsid w:val="00751869"/>
    <w:rsid w:val="0075293A"/>
    <w:rsid w:val="007555D9"/>
    <w:rsid w:val="0075753C"/>
    <w:rsid w:val="007622E9"/>
    <w:rsid w:val="00763214"/>
    <w:rsid w:val="00763F35"/>
    <w:rsid w:val="00764AD4"/>
    <w:rsid w:val="007720C3"/>
    <w:rsid w:val="00772790"/>
    <w:rsid w:val="00773069"/>
    <w:rsid w:val="00775AB0"/>
    <w:rsid w:val="00776331"/>
    <w:rsid w:val="00776F17"/>
    <w:rsid w:val="00777CA8"/>
    <w:rsid w:val="00784220"/>
    <w:rsid w:val="00784CFF"/>
    <w:rsid w:val="007853D3"/>
    <w:rsid w:val="007A097A"/>
    <w:rsid w:val="007A2723"/>
    <w:rsid w:val="007A2C1E"/>
    <w:rsid w:val="007A2C82"/>
    <w:rsid w:val="007B0EB4"/>
    <w:rsid w:val="007B6FAC"/>
    <w:rsid w:val="007B7DE0"/>
    <w:rsid w:val="007C101E"/>
    <w:rsid w:val="007C10FE"/>
    <w:rsid w:val="007C29DD"/>
    <w:rsid w:val="007C3C77"/>
    <w:rsid w:val="007C472E"/>
    <w:rsid w:val="007C4760"/>
    <w:rsid w:val="007C5575"/>
    <w:rsid w:val="007C629A"/>
    <w:rsid w:val="007C76D2"/>
    <w:rsid w:val="007C7F39"/>
    <w:rsid w:val="007D4249"/>
    <w:rsid w:val="007D64EE"/>
    <w:rsid w:val="007D6DEE"/>
    <w:rsid w:val="007E0710"/>
    <w:rsid w:val="007E0C37"/>
    <w:rsid w:val="007E73D7"/>
    <w:rsid w:val="007F24A2"/>
    <w:rsid w:val="007F546E"/>
    <w:rsid w:val="007F76AB"/>
    <w:rsid w:val="008014E8"/>
    <w:rsid w:val="00801D66"/>
    <w:rsid w:val="008035B0"/>
    <w:rsid w:val="00804D67"/>
    <w:rsid w:val="0080648D"/>
    <w:rsid w:val="008101FD"/>
    <w:rsid w:val="0081257F"/>
    <w:rsid w:val="0081291A"/>
    <w:rsid w:val="00814578"/>
    <w:rsid w:val="00816F5D"/>
    <w:rsid w:val="00817DD9"/>
    <w:rsid w:val="0082060A"/>
    <w:rsid w:val="00823D2C"/>
    <w:rsid w:val="00823D65"/>
    <w:rsid w:val="00824D01"/>
    <w:rsid w:val="00827EE8"/>
    <w:rsid w:val="00827F30"/>
    <w:rsid w:val="008303FA"/>
    <w:rsid w:val="008322A3"/>
    <w:rsid w:val="00832301"/>
    <w:rsid w:val="00832D03"/>
    <w:rsid w:val="008346C1"/>
    <w:rsid w:val="00834775"/>
    <w:rsid w:val="00835BDC"/>
    <w:rsid w:val="0084178E"/>
    <w:rsid w:val="00844084"/>
    <w:rsid w:val="008446DC"/>
    <w:rsid w:val="00847662"/>
    <w:rsid w:val="00847B93"/>
    <w:rsid w:val="00852725"/>
    <w:rsid w:val="0085373B"/>
    <w:rsid w:val="0085375D"/>
    <w:rsid w:val="008541F1"/>
    <w:rsid w:val="008542CA"/>
    <w:rsid w:val="0085782D"/>
    <w:rsid w:val="00860CC5"/>
    <w:rsid w:val="008624A3"/>
    <w:rsid w:val="00863CD3"/>
    <w:rsid w:val="00873152"/>
    <w:rsid w:val="00874586"/>
    <w:rsid w:val="0087558D"/>
    <w:rsid w:val="00877B4B"/>
    <w:rsid w:val="00877CC5"/>
    <w:rsid w:val="008840C9"/>
    <w:rsid w:val="00884E4E"/>
    <w:rsid w:val="0089254F"/>
    <w:rsid w:val="008925B5"/>
    <w:rsid w:val="00894A3E"/>
    <w:rsid w:val="008A0C56"/>
    <w:rsid w:val="008A1EB6"/>
    <w:rsid w:val="008A39F3"/>
    <w:rsid w:val="008A3C8D"/>
    <w:rsid w:val="008A40EF"/>
    <w:rsid w:val="008A4396"/>
    <w:rsid w:val="008A4FB7"/>
    <w:rsid w:val="008A7B59"/>
    <w:rsid w:val="008B064A"/>
    <w:rsid w:val="008B45C8"/>
    <w:rsid w:val="008B6745"/>
    <w:rsid w:val="008C0EB4"/>
    <w:rsid w:val="008C1E96"/>
    <w:rsid w:val="008C2BA4"/>
    <w:rsid w:val="008C3232"/>
    <w:rsid w:val="008C3245"/>
    <w:rsid w:val="008C402F"/>
    <w:rsid w:val="008C7FE4"/>
    <w:rsid w:val="008D1D5A"/>
    <w:rsid w:val="008D4297"/>
    <w:rsid w:val="008D5295"/>
    <w:rsid w:val="008D5539"/>
    <w:rsid w:val="008E0275"/>
    <w:rsid w:val="008E1510"/>
    <w:rsid w:val="008E21B3"/>
    <w:rsid w:val="008F0FA6"/>
    <w:rsid w:val="008F1E6F"/>
    <w:rsid w:val="008F5661"/>
    <w:rsid w:val="0090243A"/>
    <w:rsid w:val="009032E2"/>
    <w:rsid w:val="00904959"/>
    <w:rsid w:val="0091015F"/>
    <w:rsid w:val="00912309"/>
    <w:rsid w:val="00914C86"/>
    <w:rsid w:val="00916948"/>
    <w:rsid w:val="00917175"/>
    <w:rsid w:val="00921546"/>
    <w:rsid w:val="00922C2A"/>
    <w:rsid w:val="00922D47"/>
    <w:rsid w:val="00922DEF"/>
    <w:rsid w:val="00927AF6"/>
    <w:rsid w:val="009307D7"/>
    <w:rsid w:val="00932BD6"/>
    <w:rsid w:val="0093332E"/>
    <w:rsid w:val="0093338E"/>
    <w:rsid w:val="0093425B"/>
    <w:rsid w:val="00935367"/>
    <w:rsid w:val="00937B58"/>
    <w:rsid w:val="00941FD0"/>
    <w:rsid w:val="00950FCE"/>
    <w:rsid w:val="009520B0"/>
    <w:rsid w:val="00957D50"/>
    <w:rsid w:val="0096084E"/>
    <w:rsid w:val="009631B5"/>
    <w:rsid w:val="00964F7C"/>
    <w:rsid w:val="009655DA"/>
    <w:rsid w:val="009658B5"/>
    <w:rsid w:val="00966BBD"/>
    <w:rsid w:val="00967920"/>
    <w:rsid w:val="00970276"/>
    <w:rsid w:val="009719C1"/>
    <w:rsid w:val="009732FF"/>
    <w:rsid w:val="00974B5C"/>
    <w:rsid w:val="009756CB"/>
    <w:rsid w:val="009852F8"/>
    <w:rsid w:val="00987DD9"/>
    <w:rsid w:val="00992998"/>
    <w:rsid w:val="00993565"/>
    <w:rsid w:val="009949C5"/>
    <w:rsid w:val="00996FFA"/>
    <w:rsid w:val="0099755E"/>
    <w:rsid w:val="009A2E37"/>
    <w:rsid w:val="009A4622"/>
    <w:rsid w:val="009A47F1"/>
    <w:rsid w:val="009A6ADF"/>
    <w:rsid w:val="009B3D68"/>
    <w:rsid w:val="009C148A"/>
    <w:rsid w:val="009C1F71"/>
    <w:rsid w:val="009C35F5"/>
    <w:rsid w:val="009C67AC"/>
    <w:rsid w:val="009C7340"/>
    <w:rsid w:val="009C7D27"/>
    <w:rsid w:val="009D1DCE"/>
    <w:rsid w:val="009D32C9"/>
    <w:rsid w:val="009E299F"/>
    <w:rsid w:val="009E6102"/>
    <w:rsid w:val="009E65A3"/>
    <w:rsid w:val="009E7A2D"/>
    <w:rsid w:val="009F14E6"/>
    <w:rsid w:val="009F1A3F"/>
    <w:rsid w:val="009F1B39"/>
    <w:rsid w:val="009F1B4B"/>
    <w:rsid w:val="00A000C7"/>
    <w:rsid w:val="00A00934"/>
    <w:rsid w:val="00A0621D"/>
    <w:rsid w:val="00A11B02"/>
    <w:rsid w:val="00A14B58"/>
    <w:rsid w:val="00A20197"/>
    <w:rsid w:val="00A20AA7"/>
    <w:rsid w:val="00A219EF"/>
    <w:rsid w:val="00A25618"/>
    <w:rsid w:val="00A25794"/>
    <w:rsid w:val="00A2631C"/>
    <w:rsid w:val="00A318F0"/>
    <w:rsid w:val="00A3735B"/>
    <w:rsid w:val="00A4018D"/>
    <w:rsid w:val="00A40F0D"/>
    <w:rsid w:val="00A4538D"/>
    <w:rsid w:val="00A52F7C"/>
    <w:rsid w:val="00A555D3"/>
    <w:rsid w:val="00A55EBF"/>
    <w:rsid w:val="00A61BB9"/>
    <w:rsid w:val="00A70432"/>
    <w:rsid w:val="00A70C03"/>
    <w:rsid w:val="00A7132B"/>
    <w:rsid w:val="00A71A03"/>
    <w:rsid w:val="00A762EA"/>
    <w:rsid w:val="00A80195"/>
    <w:rsid w:val="00A900E1"/>
    <w:rsid w:val="00A91B39"/>
    <w:rsid w:val="00A91DE4"/>
    <w:rsid w:val="00A955FB"/>
    <w:rsid w:val="00A960EF"/>
    <w:rsid w:val="00AA231C"/>
    <w:rsid w:val="00AA2A86"/>
    <w:rsid w:val="00AA5619"/>
    <w:rsid w:val="00AA71B5"/>
    <w:rsid w:val="00AB2FCC"/>
    <w:rsid w:val="00AB391E"/>
    <w:rsid w:val="00AB41E4"/>
    <w:rsid w:val="00AB4AB4"/>
    <w:rsid w:val="00AC218C"/>
    <w:rsid w:val="00AD3725"/>
    <w:rsid w:val="00AD3F69"/>
    <w:rsid w:val="00AE29B9"/>
    <w:rsid w:val="00AE2E51"/>
    <w:rsid w:val="00AF3D5E"/>
    <w:rsid w:val="00AF41DF"/>
    <w:rsid w:val="00AF5B04"/>
    <w:rsid w:val="00AF5DF9"/>
    <w:rsid w:val="00AF6BC7"/>
    <w:rsid w:val="00AF7A4B"/>
    <w:rsid w:val="00B0199E"/>
    <w:rsid w:val="00B03A4F"/>
    <w:rsid w:val="00B05935"/>
    <w:rsid w:val="00B0785F"/>
    <w:rsid w:val="00B10825"/>
    <w:rsid w:val="00B137ED"/>
    <w:rsid w:val="00B1381C"/>
    <w:rsid w:val="00B15AA3"/>
    <w:rsid w:val="00B2060C"/>
    <w:rsid w:val="00B209F2"/>
    <w:rsid w:val="00B2118C"/>
    <w:rsid w:val="00B24335"/>
    <w:rsid w:val="00B25306"/>
    <w:rsid w:val="00B2752C"/>
    <w:rsid w:val="00B32DA1"/>
    <w:rsid w:val="00B3366D"/>
    <w:rsid w:val="00B365FD"/>
    <w:rsid w:val="00B36D71"/>
    <w:rsid w:val="00B40013"/>
    <w:rsid w:val="00B40E34"/>
    <w:rsid w:val="00B4162F"/>
    <w:rsid w:val="00B44961"/>
    <w:rsid w:val="00B453B3"/>
    <w:rsid w:val="00B45A01"/>
    <w:rsid w:val="00B5135F"/>
    <w:rsid w:val="00B54F57"/>
    <w:rsid w:val="00B61355"/>
    <w:rsid w:val="00B63713"/>
    <w:rsid w:val="00B6615B"/>
    <w:rsid w:val="00B71922"/>
    <w:rsid w:val="00B73B21"/>
    <w:rsid w:val="00B761D4"/>
    <w:rsid w:val="00B7660F"/>
    <w:rsid w:val="00B8068C"/>
    <w:rsid w:val="00B8415F"/>
    <w:rsid w:val="00B92451"/>
    <w:rsid w:val="00B935FB"/>
    <w:rsid w:val="00B95CCB"/>
    <w:rsid w:val="00B95D8E"/>
    <w:rsid w:val="00BA0B46"/>
    <w:rsid w:val="00BA33AF"/>
    <w:rsid w:val="00BA33D3"/>
    <w:rsid w:val="00BA38A4"/>
    <w:rsid w:val="00BA5E71"/>
    <w:rsid w:val="00BA6C2C"/>
    <w:rsid w:val="00BA7DC3"/>
    <w:rsid w:val="00BB105E"/>
    <w:rsid w:val="00BB1827"/>
    <w:rsid w:val="00BB4F38"/>
    <w:rsid w:val="00BB7AAD"/>
    <w:rsid w:val="00BC0564"/>
    <w:rsid w:val="00BC10B8"/>
    <w:rsid w:val="00BC4392"/>
    <w:rsid w:val="00BC6512"/>
    <w:rsid w:val="00BD04FF"/>
    <w:rsid w:val="00BD1FFB"/>
    <w:rsid w:val="00BD4872"/>
    <w:rsid w:val="00BD52C6"/>
    <w:rsid w:val="00BE159C"/>
    <w:rsid w:val="00BE2B52"/>
    <w:rsid w:val="00BE55AD"/>
    <w:rsid w:val="00BE566C"/>
    <w:rsid w:val="00BF6B0C"/>
    <w:rsid w:val="00BF6DA7"/>
    <w:rsid w:val="00C00271"/>
    <w:rsid w:val="00C07F36"/>
    <w:rsid w:val="00C15ED7"/>
    <w:rsid w:val="00C1611C"/>
    <w:rsid w:val="00C16AA6"/>
    <w:rsid w:val="00C21B12"/>
    <w:rsid w:val="00C26EFA"/>
    <w:rsid w:val="00C31568"/>
    <w:rsid w:val="00C325F9"/>
    <w:rsid w:val="00C326DF"/>
    <w:rsid w:val="00C37F2F"/>
    <w:rsid w:val="00C42B23"/>
    <w:rsid w:val="00C4440E"/>
    <w:rsid w:val="00C52340"/>
    <w:rsid w:val="00C56F14"/>
    <w:rsid w:val="00C609DA"/>
    <w:rsid w:val="00C65E06"/>
    <w:rsid w:val="00C668EE"/>
    <w:rsid w:val="00C67125"/>
    <w:rsid w:val="00C72FF4"/>
    <w:rsid w:val="00C75C0E"/>
    <w:rsid w:val="00C80F98"/>
    <w:rsid w:val="00C8123E"/>
    <w:rsid w:val="00C94C9D"/>
    <w:rsid w:val="00C95583"/>
    <w:rsid w:val="00C95FF6"/>
    <w:rsid w:val="00C9617E"/>
    <w:rsid w:val="00CA4206"/>
    <w:rsid w:val="00CA4241"/>
    <w:rsid w:val="00CA52B6"/>
    <w:rsid w:val="00CB1931"/>
    <w:rsid w:val="00CB1B14"/>
    <w:rsid w:val="00CB3267"/>
    <w:rsid w:val="00CB3BA5"/>
    <w:rsid w:val="00CB49EE"/>
    <w:rsid w:val="00CB7079"/>
    <w:rsid w:val="00CC34A3"/>
    <w:rsid w:val="00CC43E1"/>
    <w:rsid w:val="00CC59E3"/>
    <w:rsid w:val="00CD2A75"/>
    <w:rsid w:val="00CD7FC4"/>
    <w:rsid w:val="00CE0103"/>
    <w:rsid w:val="00CE0273"/>
    <w:rsid w:val="00CE29A7"/>
    <w:rsid w:val="00CE3772"/>
    <w:rsid w:val="00CE50CA"/>
    <w:rsid w:val="00CE54DA"/>
    <w:rsid w:val="00CE6297"/>
    <w:rsid w:val="00CE799D"/>
    <w:rsid w:val="00CF669A"/>
    <w:rsid w:val="00CF68E6"/>
    <w:rsid w:val="00D00CDB"/>
    <w:rsid w:val="00D01A5E"/>
    <w:rsid w:val="00D01EF3"/>
    <w:rsid w:val="00D04452"/>
    <w:rsid w:val="00D05B78"/>
    <w:rsid w:val="00D10E6D"/>
    <w:rsid w:val="00D124BD"/>
    <w:rsid w:val="00D14C2A"/>
    <w:rsid w:val="00D14DCA"/>
    <w:rsid w:val="00D26892"/>
    <w:rsid w:val="00D27EB2"/>
    <w:rsid w:val="00D304CA"/>
    <w:rsid w:val="00D32C8C"/>
    <w:rsid w:val="00D33454"/>
    <w:rsid w:val="00D3409A"/>
    <w:rsid w:val="00D344A3"/>
    <w:rsid w:val="00D34C06"/>
    <w:rsid w:val="00D42545"/>
    <w:rsid w:val="00D457CD"/>
    <w:rsid w:val="00D50EFE"/>
    <w:rsid w:val="00D51565"/>
    <w:rsid w:val="00D5519A"/>
    <w:rsid w:val="00D57133"/>
    <w:rsid w:val="00D60D06"/>
    <w:rsid w:val="00D67AAA"/>
    <w:rsid w:val="00D71BBA"/>
    <w:rsid w:val="00D72993"/>
    <w:rsid w:val="00D737E5"/>
    <w:rsid w:val="00D74B07"/>
    <w:rsid w:val="00D761B1"/>
    <w:rsid w:val="00D7715B"/>
    <w:rsid w:val="00D8026B"/>
    <w:rsid w:val="00D809B9"/>
    <w:rsid w:val="00D83784"/>
    <w:rsid w:val="00D939BC"/>
    <w:rsid w:val="00DA0407"/>
    <w:rsid w:val="00DA6972"/>
    <w:rsid w:val="00DB08B8"/>
    <w:rsid w:val="00DC35A5"/>
    <w:rsid w:val="00DC3E08"/>
    <w:rsid w:val="00DC4186"/>
    <w:rsid w:val="00DC6D15"/>
    <w:rsid w:val="00DD2AE0"/>
    <w:rsid w:val="00DE07D1"/>
    <w:rsid w:val="00DE14EE"/>
    <w:rsid w:val="00DE51AD"/>
    <w:rsid w:val="00DE51DB"/>
    <w:rsid w:val="00DE55A3"/>
    <w:rsid w:val="00DE7B7E"/>
    <w:rsid w:val="00DF37C0"/>
    <w:rsid w:val="00DF7F5D"/>
    <w:rsid w:val="00E01220"/>
    <w:rsid w:val="00E024C7"/>
    <w:rsid w:val="00E07341"/>
    <w:rsid w:val="00E14F1C"/>
    <w:rsid w:val="00E15A59"/>
    <w:rsid w:val="00E17FEA"/>
    <w:rsid w:val="00E22E7C"/>
    <w:rsid w:val="00E235DE"/>
    <w:rsid w:val="00E2471F"/>
    <w:rsid w:val="00E25D16"/>
    <w:rsid w:val="00E2685F"/>
    <w:rsid w:val="00E27003"/>
    <w:rsid w:val="00E27719"/>
    <w:rsid w:val="00E2783E"/>
    <w:rsid w:val="00E3044B"/>
    <w:rsid w:val="00E31228"/>
    <w:rsid w:val="00E31F03"/>
    <w:rsid w:val="00E3293B"/>
    <w:rsid w:val="00E3487A"/>
    <w:rsid w:val="00E3516D"/>
    <w:rsid w:val="00E36145"/>
    <w:rsid w:val="00E364AD"/>
    <w:rsid w:val="00E41A97"/>
    <w:rsid w:val="00E4311C"/>
    <w:rsid w:val="00E44722"/>
    <w:rsid w:val="00E45D6A"/>
    <w:rsid w:val="00E50416"/>
    <w:rsid w:val="00E53EE7"/>
    <w:rsid w:val="00E56F96"/>
    <w:rsid w:val="00E61457"/>
    <w:rsid w:val="00E62736"/>
    <w:rsid w:val="00E639A8"/>
    <w:rsid w:val="00E64966"/>
    <w:rsid w:val="00E677F7"/>
    <w:rsid w:val="00E67877"/>
    <w:rsid w:val="00E70192"/>
    <w:rsid w:val="00E72F18"/>
    <w:rsid w:val="00E74761"/>
    <w:rsid w:val="00E76870"/>
    <w:rsid w:val="00E76921"/>
    <w:rsid w:val="00E800CF"/>
    <w:rsid w:val="00E83441"/>
    <w:rsid w:val="00E847AD"/>
    <w:rsid w:val="00E85DCB"/>
    <w:rsid w:val="00E92ACC"/>
    <w:rsid w:val="00E945BC"/>
    <w:rsid w:val="00E96FE7"/>
    <w:rsid w:val="00EA1C01"/>
    <w:rsid w:val="00EA3250"/>
    <w:rsid w:val="00EA7BD5"/>
    <w:rsid w:val="00EB5BB1"/>
    <w:rsid w:val="00EC551E"/>
    <w:rsid w:val="00ED084D"/>
    <w:rsid w:val="00ED0D06"/>
    <w:rsid w:val="00ED2827"/>
    <w:rsid w:val="00ED38F0"/>
    <w:rsid w:val="00ED520A"/>
    <w:rsid w:val="00EE0198"/>
    <w:rsid w:val="00EE067D"/>
    <w:rsid w:val="00EE15BD"/>
    <w:rsid w:val="00EE1781"/>
    <w:rsid w:val="00EE2A33"/>
    <w:rsid w:val="00EE36AF"/>
    <w:rsid w:val="00EE3865"/>
    <w:rsid w:val="00EE3FD2"/>
    <w:rsid w:val="00EE6255"/>
    <w:rsid w:val="00EF04DA"/>
    <w:rsid w:val="00EF3D95"/>
    <w:rsid w:val="00F01FE1"/>
    <w:rsid w:val="00F035E2"/>
    <w:rsid w:val="00F038CD"/>
    <w:rsid w:val="00F03F79"/>
    <w:rsid w:val="00F15AE4"/>
    <w:rsid w:val="00F15B59"/>
    <w:rsid w:val="00F15D83"/>
    <w:rsid w:val="00F229D0"/>
    <w:rsid w:val="00F26198"/>
    <w:rsid w:val="00F2638C"/>
    <w:rsid w:val="00F3022F"/>
    <w:rsid w:val="00F37008"/>
    <w:rsid w:val="00F41497"/>
    <w:rsid w:val="00F427D7"/>
    <w:rsid w:val="00F442FE"/>
    <w:rsid w:val="00F46FA7"/>
    <w:rsid w:val="00F47565"/>
    <w:rsid w:val="00F52B40"/>
    <w:rsid w:val="00F52E08"/>
    <w:rsid w:val="00F54FCE"/>
    <w:rsid w:val="00F60270"/>
    <w:rsid w:val="00F61E4C"/>
    <w:rsid w:val="00F67454"/>
    <w:rsid w:val="00F67C39"/>
    <w:rsid w:val="00F7129E"/>
    <w:rsid w:val="00F72C86"/>
    <w:rsid w:val="00F72FBF"/>
    <w:rsid w:val="00F737F0"/>
    <w:rsid w:val="00F73B7C"/>
    <w:rsid w:val="00F7419C"/>
    <w:rsid w:val="00F7442E"/>
    <w:rsid w:val="00F76126"/>
    <w:rsid w:val="00F76B64"/>
    <w:rsid w:val="00F802DF"/>
    <w:rsid w:val="00F81603"/>
    <w:rsid w:val="00F85FB6"/>
    <w:rsid w:val="00F95FD2"/>
    <w:rsid w:val="00FA2A46"/>
    <w:rsid w:val="00FA5728"/>
    <w:rsid w:val="00FA5C90"/>
    <w:rsid w:val="00FB267C"/>
    <w:rsid w:val="00FB48C0"/>
    <w:rsid w:val="00FB5C22"/>
    <w:rsid w:val="00FB6171"/>
    <w:rsid w:val="00FB6239"/>
    <w:rsid w:val="00FC59D1"/>
    <w:rsid w:val="00FC64C9"/>
    <w:rsid w:val="00FC6A9E"/>
    <w:rsid w:val="00FC702D"/>
    <w:rsid w:val="00FC7C6E"/>
    <w:rsid w:val="00FC7F5A"/>
    <w:rsid w:val="00FD0BC5"/>
    <w:rsid w:val="00FD188B"/>
    <w:rsid w:val="00FD2157"/>
    <w:rsid w:val="00FD35C0"/>
    <w:rsid w:val="00FD42DE"/>
    <w:rsid w:val="00FD5080"/>
    <w:rsid w:val="00FD51DA"/>
    <w:rsid w:val="00FD7EAD"/>
    <w:rsid w:val="00FE0130"/>
    <w:rsid w:val="00FE27DD"/>
    <w:rsid w:val="00FE2C5F"/>
    <w:rsid w:val="00FE3D4C"/>
    <w:rsid w:val="00FE5F3F"/>
    <w:rsid w:val="00FE64BD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F73D8-AB77-4CEA-B38B-E86A178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64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1B79"/>
    <w:rPr>
      <w:rFonts w:cs="Times New Roman"/>
      <w:color w:val="0000FF"/>
      <w:u w:val="single"/>
    </w:rPr>
  </w:style>
  <w:style w:type="paragraph" w:customStyle="1" w:styleId="CM3">
    <w:name w:val="CM3"/>
    <w:basedOn w:val="Normalny"/>
    <w:rsid w:val="00481B79"/>
    <w:pPr>
      <w:autoSpaceDE w:val="0"/>
      <w:autoSpaceDN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8D1D5A"/>
    <w:pPr>
      <w:ind w:left="720"/>
      <w:contextualSpacing/>
    </w:pPr>
  </w:style>
  <w:style w:type="table" w:styleId="Tabela-Siatka">
    <w:name w:val="Table Grid"/>
    <w:basedOn w:val="Standardowy"/>
    <w:uiPriority w:val="39"/>
    <w:rsid w:val="006C59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E55A3"/>
    <w:pPr>
      <w:jc w:val="both"/>
    </w:pPr>
    <w:rPr>
      <w:b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semiHidden/>
    <w:locked/>
    <w:rsid w:val="00DE55A3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DE55A3"/>
    <w:pPr>
      <w:spacing w:before="100" w:beforeAutospacing="1" w:after="100" w:afterAutospacing="1"/>
    </w:pPr>
    <w:rPr>
      <w:rFonts w:ascii="Arial Unicode MS" w:eastAsia="Arial Unicode MS" w:hAnsi="Arial Unicode MS"/>
      <w:lang w:val="x-none"/>
    </w:rPr>
  </w:style>
  <w:style w:type="character" w:customStyle="1" w:styleId="Tekstpodstawowy2Znak">
    <w:name w:val="Tekst podstawowy 2 Znak"/>
    <w:link w:val="Tekstpodstawowy2"/>
    <w:semiHidden/>
    <w:locked/>
    <w:rsid w:val="00DE55A3"/>
    <w:rPr>
      <w:rFonts w:ascii="Arial Unicode MS" w:eastAsia="Arial Unicode MS" w:hAnsi="Arial Unicode MS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0578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105782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10">
    <w:name w:val="Akapit z listą1"/>
    <w:basedOn w:val="Normalny"/>
    <w:rsid w:val="00382694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semiHidden/>
    <w:rsid w:val="00151B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1B8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151B8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51B8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151B88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737E5"/>
    <w:pPr>
      <w:ind w:left="720"/>
      <w:contextualSpacing/>
    </w:pPr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41417B"/>
  </w:style>
  <w:style w:type="table" w:customStyle="1" w:styleId="Tabela-Siatka1">
    <w:name w:val="Tabela - Siatka1"/>
    <w:basedOn w:val="Standardowy"/>
    <w:next w:val="Tabela-Siatka"/>
    <w:uiPriority w:val="59"/>
    <w:rsid w:val="0041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41417B"/>
    <w:pPr>
      <w:shd w:val="clear" w:color="auto" w:fill="000080"/>
    </w:pPr>
    <w:rPr>
      <w:rFonts w:ascii="Tahoma" w:eastAsia="Times New Roman" w:hAnsi="Tahoma"/>
      <w:lang w:val="x-none" w:eastAsia="x-none"/>
    </w:rPr>
  </w:style>
  <w:style w:type="character" w:customStyle="1" w:styleId="MapadokumentuZnak">
    <w:name w:val="Mapa dokumentu Znak"/>
    <w:link w:val="Mapadokumentu"/>
    <w:rsid w:val="0041417B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abulatory1">
    <w:name w:val="tabulatory1"/>
    <w:rsid w:val="0041417B"/>
  </w:style>
  <w:style w:type="paragraph" w:styleId="Nagwek">
    <w:name w:val="header"/>
    <w:basedOn w:val="Normalny"/>
    <w:link w:val="NagwekZnak"/>
    <w:uiPriority w:val="99"/>
    <w:unhideWhenUsed/>
    <w:rsid w:val="0041417B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41417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417B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41417B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3152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231526"/>
    <w:rPr>
      <w:rFonts w:ascii="Times New Roman" w:hAnsi="Times New Roman"/>
    </w:rPr>
  </w:style>
  <w:style w:type="character" w:styleId="Odwoanieprzypisukocowego">
    <w:name w:val="endnote reference"/>
    <w:rsid w:val="00231526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E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FF2A-E038-4C31-8524-ED9CA462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6832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mailto:cop.wloclawek@gmail.com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334/2023 PMW z dn. 28.08.2023 r.</dc:title>
  <dc:subject/>
  <dc:creator>Agnieszka Antosik</dc:creator>
  <cp:keywords>Zarządzenie PMW </cp:keywords>
  <cp:lastModifiedBy>Ewa Ciesielska</cp:lastModifiedBy>
  <cp:revision>3</cp:revision>
  <cp:lastPrinted>2018-01-02T11:30:00Z</cp:lastPrinted>
  <dcterms:created xsi:type="dcterms:W3CDTF">2023-08-28T10:53:00Z</dcterms:created>
  <dcterms:modified xsi:type="dcterms:W3CDTF">2023-08-28T11:20:00Z</dcterms:modified>
</cp:coreProperties>
</file>